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9CF6" w14:textId="77777777" w:rsidR="00757E0D" w:rsidRDefault="00000000">
      <w:pPr>
        <w:jc w:val="center"/>
      </w:pPr>
      <w:r>
        <w:rPr>
          <w:b/>
          <w:color w:val="1F4E79"/>
          <w:sz w:val="52"/>
        </w:rPr>
        <w:t>Manual de Roteamento Multi-Agent</w:t>
      </w:r>
    </w:p>
    <w:p w14:paraId="754037E5" w14:textId="72025540" w:rsidR="00757E0D" w:rsidRDefault="00BA1861">
      <w:pPr>
        <w:jc w:val="center"/>
      </w:pPr>
      <w:r>
        <w:rPr>
          <w:color w:val="595959"/>
          <w:sz w:val="32"/>
        </w:rPr>
        <w:t xml:space="preserve">Agent Gateway (Global Supervisor), </w:t>
      </w:r>
      <w:r w:rsidR="00000000">
        <w:rPr>
          <w:color w:val="595959"/>
          <w:sz w:val="32"/>
        </w:rPr>
        <w:t>Enterprise Router e Supervisor no projeto agent_framework_oci</w:t>
      </w:r>
    </w:p>
    <w:p w14:paraId="3BAD44AD" w14:textId="77777777" w:rsidR="00757E0D" w:rsidRDefault="00757E0D"/>
    <w:p w14:paraId="531EBB5C" w14:textId="77777777" w:rsidR="00757E0D" w:rsidRDefault="00757E0D"/>
    <w:p w14:paraId="5D068778" w14:textId="77777777" w:rsidR="00757E0D" w:rsidRDefault="00000000">
      <w:r>
        <w:br w:type="page"/>
      </w:r>
    </w:p>
    <w:p w14:paraId="5E87F8A2" w14:textId="77777777" w:rsidR="00757E0D" w:rsidRDefault="00000000">
      <w:pPr>
        <w:pStyle w:val="Ttulo1"/>
      </w:pPr>
      <w:r>
        <w:lastRenderedPageBreak/>
        <w:t>Sumário</w:t>
      </w:r>
    </w:p>
    <w:p w14:paraId="215A4A3A" w14:textId="77777777" w:rsidR="00757E0D" w:rsidRDefault="00000000">
      <w:pPr>
        <w:pStyle w:val="Commarcadores"/>
      </w:pPr>
      <w:r>
        <w:t>1. Objetivo do manual</w:t>
      </w:r>
    </w:p>
    <w:p w14:paraId="1FDE51B6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2. O que é roteamento em um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</w:t>
      </w:r>
      <w:proofErr w:type="spellStart"/>
      <w:r w:rsidRPr="00BA1861">
        <w:rPr>
          <w:lang w:val="pt-BR"/>
        </w:rPr>
        <w:t>multi-agent</w:t>
      </w:r>
      <w:proofErr w:type="spellEnd"/>
    </w:p>
    <w:p w14:paraId="2EF18743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3. Por que estruturar o roteamento para escala, simplicidade e performance</w:t>
      </w:r>
    </w:p>
    <w:p w14:paraId="02DEEE82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4. Estrutura real de folders do projeto</w:t>
      </w:r>
    </w:p>
    <w:p w14:paraId="3D70AA8C" w14:textId="77777777" w:rsidR="00757E0D" w:rsidRDefault="00000000">
      <w:pPr>
        <w:pStyle w:val="Commarcadores"/>
      </w:pPr>
      <w:r>
        <w:t>5. Visão geral da arquitetura</w:t>
      </w:r>
    </w:p>
    <w:p w14:paraId="264B94FB" w14:textId="77777777" w:rsidR="00757E0D" w:rsidRDefault="00000000">
      <w:pPr>
        <w:pStyle w:val="Commarcadores"/>
      </w:pPr>
      <w:r>
        <w:t>6. Componentes principais do roteamento</w:t>
      </w:r>
    </w:p>
    <w:p w14:paraId="3C9F1CAD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7. Tipos de roteamento existentes no projeto</w:t>
      </w:r>
    </w:p>
    <w:p w14:paraId="3F1BFB3B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8. Caminho 1 - Implementar agentes com Enterprise </w:t>
      </w:r>
      <w:proofErr w:type="spellStart"/>
      <w:r w:rsidRPr="00BA1861">
        <w:rPr>
          <w:lang w:val="pt-BR"/>
        </w:rPr>
        <w:t>Router</w:t>
      </w:r>
      <w:proofErr w:type="spellEnd"/>
    </w:p>
    <w:p w14:paraId="2F81CCDE" w14:textId="77777777" w:rsidR="00757E0D" w:rsidRDefault="00000000">
      <w:pPr>
        <w:pStyle w:val="Commarcadores"/>
      </w:pPr>
      <w:r>
        <w:t>9. Caminho 2 - Implementar agentes com Supervisor</w:t>
      </w:r>
    </w:p>
    <w:p w14:paraId="219D3099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10. Como configurar agentes, </w:t>
      </w:r>
      <w:proofErr w:type="spellStart"/>
      <w:r w:rsidRPr="00BA1861">
        <w:rPr>
          <w:lang w:val="pt-BR"/>
        </w:rPr>
        <w:t>intents</w:t>
      </w:r>
      <w:proofErr w:type="spellEnd"/>
      <w:r w:rsidRPr="00BA1861">
        <w:rPr>
          <w:lang w:val="pt-BR"/>
        </w:rPr>
        <w:t>, MCP tools e estado conversacional</w:t>
      </w:r>
    </w:p>
    <w:p w14:paraId="265E3028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11. Como o </w:t>
      </w:r>
      <w:proofErr w:type="spellStart"/>
      <w:r w:rsidRPr="00BA1861">
        <w:rPr>
          <w:lang w:val="pt-BR"/>
        </w:rPr>
        <w:t>LangGraph</w:t>
      </w:r>
      <w:proofErr w:type="spellEnd"/>
      <w:r w:rsidRPr="00BA1861">
        <w:rPr>
          <w:lang w:val="pt-BR"/>
        </w:rPr>
        <w:t xml:space="preserve"> executa o roteamento</w:t>
      </w:r>
    </w:p>
    <w:p w14:paraId="066A2874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12. Exemplos funcionais de ponta a ponta</w:t>
      </w:r>
    </w:p>
    <w:p w14:paraId="319EAD47" w14:textId="77777777" w:rsidR="00757E0D" w:rsidRDefault="00000000">
      <w:pPr>
        <w:pStyle w:val="Commarcadores"/>
      </w:pPr>
      <w:r>
        <w:t>13. Como testar com curl</w:t>
      </w:r>
    </w:p>
    <w:p w14:paraId="2F6A4D0B" w14:textId="77777777" w:rsidR="00757E0D" w:rsidRDefault="00000000">
      <w:pPr>
        <w:pStyle w:val="Commarcadores"/>
      </w:pPr>
      <w:r>
        <w:t>14. Observabilidade, memória e checkpoint</w:t>
      </w:r>
    </w:p>
    <w:p w14:paraId="1C1A6714" w14:textId="77777777" w:rsidR="00757E0D" w:rsidRDefault="00000000">
      <w:pPr>
        <w:pStyle w:val="Commarcadores"/>
      </w:pPr>
      <w:r>
        <w:t>15. Troubleshooting</w:t>
      </w:r>
    </w:p>
    <w:p w14:paraId="3BF13A11" w14:textId="77777777" w:rsidR="00757E0D" w:rsidRDefault="00000000">
      <w:pPr>
        <w:pStyle w:val="Commarcadores"/>
      </w:pPr>
      <w:r>
        <w:t xml:space="preserve">16. Checklist de </w:t>
      </w:r>
      <w:proofErr w:type="spellStart"/>
      <w:r>
        <w:t>implementação</w:t>
      </w:r>
      <w:proofErr w:type="spellEnd"/>
    </w:p>
    <w:p w14:paraId="2A0ABE58" w14:textId="4DED6005" w:rsidR="00BA1861" w:rsidRDefault="00BA1861">
      <w:pPr>
        <w:pStyle w:val="Commarcadores"/>
      </w:pPr>
      <w:r>
        <w:t xml:space="preserve">17. Agent Servers </w:t>
      </w:r>
      <w:proofErr w:type="spellStart"/>
      <w:r>
        <w:t>Distintos</w:t>
      </w:r>
      <w:proofErr w:type="spellEnd"/>
      <w:r>
        <w:t xml:space="preserve"> (Global Supervisor </w:t>
      </w:r>
      <w:proofErr w:type="spellStart"/>
      <w:r>
        <w:t>ou</w:t>
      </w:r>
      <w:proofErr w:type="spellEnd"/>
      <w:r>
        <w:t xml:space="preserve"> Agent Gateway)</w:t>
      </w:r>
    </w:p>
    <w:p w14:paraId="304D62D0" w14:textId="77777777" w:rsidR="00757E0D" w:rsidRDefault="00000000">
      <w:r>
        <w:br w:type="page"/>
      </w:r>
    </w:p>
    <w:p w14:paraId="23D487BA" w14:textId="77777777" w:rsidR="00757E0D" w:rsidRDefault="00000000">
      <w:pPr>
        <w:pStyle w:val="Ttulo1"/>
      </w:pPr>
      <w:r>
        <w:lastRenderedPageBreak/>
        <w:t>1. Objetivo do manual</w:t>
      </w:r>
    </w:p>
    <w:p w14:paraId="2B67ACF5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Este manual explica como o roteamento </w:t>
      </w:r>
      <w:proofErr w:type="spellStart"/>
      <w:r w:rsidRPr="00BA1861">
        <w:rPr>
          <w:lang w:val="pt-BR"/>
        </w:rPr>
        <w:t>multi-agent</w:t>
      </w:r>
      <w:proofErr w:type="spellEnd"/>
      <w:r w:rsidRPr="00BA1861">
        <w:rPr>
          <w:lang w:val="pt-BR"/>
        </w:rPr>
        <w:t xml:space="preserve"> está implementado no projeto </w:t>
      </w:r>
      <w:proofErr w:type="spellStart"/>
      <w:r w:rsidRPr="00BA1861">
        <w:rPr>
          <w:lang w:val="pt-BR"/>
        </w:rPr>
        <w:t>agent_framework_oci</w:t>
      </w:r>
      <w:proofErr w:type="spellEnd"/>
      <w:r w:rsidRPr="00BA1861">
        <w:rPr>
          <w:lang w:val="pt-BR"/>
        </w:rPr>
        <w:t xml:space="preserve"> e como evoluir o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para novos agentes sem perder governança, performance e rastreabilidade.</w:t>
      </w:r>
    </w:p>
    <w:p w14:paraId="43630A4C" w14:textId="4174453A" w:rsidR="00757E0D" w:rsidRPr="00BA1861" w:rsidRDefault="00BA1861">
      <w:pPr>
        <w:rPr>
          <w:lang w:val="pt-BR"/>
        </w:rPr>
      </w:pPr>
      <w:r>
        <w:rPr>
          <w:lang w:val="pt-BR"/>
        </w:rPr>
        <w:t>O</w:t>
      </w:r>
      <w:r w:rsidR="00000000" w:rsidRPr="00BA1861">
        <w:rPr>
          <w:lang w:val="pt-BR"/>
        </w:rPr>
        <w:t xml:space="preserve">s componentes estão distribuídos entre o pacote reutilizável </w:t>
      </w:r>
      <w:proofErr w:type="spellStart"/>
      <w:r w:rsidR="00000000" w:rsidRPr="00BA1861">
        <w:rPr>
          <w:lang w:val="pt-BR"/>
        </w:rPr>
        <w:t>agent_framework</w:t>
      </w:r>
      <w:proofErr w:type="spellEnd"/>
      <w:r w:rsidR="00000000" w:rsidRPr="00BA1861">
        <w:rPr>
          <w:lang w:val="pt-BR"/>
        </w:rPr>
        <w:t xml:space="preserve"> e o </w:t>
      </w:r>
      <w:proofErr w:type="spellStart"/>
      <w:r w:rsidR="00000000" w:rsidRPr="00BA1861">
        <w:rPr>
          <w:lang w:val="pt-BR"/>
        </w:rPr>
        <w:t>template</w:t>
      </w:r>
      <w:proofErr w:type="spellEnd"/>
      <w:r w:rsidR="00000000" w:rsidRPr="00BA1861">
        <w:rPr>
          <w:lang w:val="pt-BR"/>
        </w:rPr>
        <w:t xml:space="preserve"> </w:t>
      </w:r>
      <w:proofErr w:type="spellStart"/>
      <w:r w:rsidR="00000000" w:rsidRPr="00BA1861">
        <w:rPr>
          <w:lang w:val="pt-BR"/>
        </w:rPr>
        <w:t>FastAPI</w:t>
      </w:r>
      <w:proofErr w:type="spellEnd"/>
      <w:r w:rsidR="00000000" w:rsidRPr="00BA1861">
        <w:rPr>
          <w:lang w:val="pt-BR"/>
        </w:rPr>
        <w:t xml:space="preserve"> </w:t>
      </w:r>
      <w:proofErr w:type="spellStart"/>
      <w:r w:rsidR="00000000" w:rsidRPr="00BA1861">
        <w:rPr>
          <w:lang w:val="pt-BR"/>
        </w:rPr>
        <w:t>agent_template_backend</w:t>
      </w:r>
      <w:proofErr w:type="spellEnd"/>
      <w:r w:rsidR="00000000" w:rsidRPr="00BA1861">
        <w:rPr>
          <w:lang w:val="pt-BR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3055"/>
        <w:gridCol w:w="6141"/>
      </w:tblGrid>
      <w:tr w:rsidR="00757E0D" w14:paraId="6400187E" w14:textId="77777777">
        <w:trPr>
          <w:jc w:val="center"/>
        </w:trPr>
        <w:tc>
          <w:tcPr>
            <w:tcW w:w="3456" w:type="dxa"/>
            <w:shd w:val="clear" w:color="auto" w:fill="1F4E79"/>
          </w:tcPr>
          <w:p w14:paraId="498ED08A" w14:textId="77777777" w:rsidR="00757E0D" w:rsidRDefault="00000000">
            <w:r>
              <w:rPr>
                <w:b/>
                <w:color w:val="FFFFFF"/>
              </w:rPr>
              <w:t>Item</w:t>
            </w:r>
          </w:p>
        </w:tc>
        <w:tc>
          <w:tcPr>
            <w:tcW w:w="3456" w:type="dxa"/>
            <w:shd w:val="clear" w:color="auto" w:fill="1F4E79"/>
          </w:tcPr>
          <w:p w14:paraId="06E30A30" w14:textId="77777777" w:rsidR="00757E0D" w:rsidRDefault="00000000">
            <w:r>
              <w:rPr>
                <w:b/>
                <w:color w:val="FFFFFF"/>
              </w:rPr>
              <w:t>Versão antiga</w:t>
            </w:r>
          </w:p>
        </w:tc>
        <w:tc>
          <w:tcPr>
            <w:tcW w:w="3456" w:type="dxa"/>
            <w:shd w:val="clear" w:color="auto" w:fill="1F4E79"/>
          </w:tcPr>
          <w:p w14:paraId="4F0A94ED" w14:textId="77777777" w:rsidR="00757E0D" w:rsidRDefault="00000000">
            <w:r>
              <w:rPr>
                <w:b/>
                <w:color w:val="FFFFFF"/>
              </w:rPr>
              <w:t>Versão atual do projeto</w:t>
            </w:r>
          </w:p>
        </w:tc>
      </w:tr>
      <w:tr w:rsidR="00757E0D" w14:paraId="44F07303" w14:textId="77777777">
        <w:trPr>
          <w:jc w:val="center"/>
        </w:trPr>
        <w:tc>
          <w:tcPr>
            <w:tcW w:w="3456" w:type="dxa"/>
          </w:tcPr>
          <w:p w14:paraId="72B89627" w14:textId="77777777" w:rsidR="00757E0D" w:rsidRDefault="00000000">
            <w:r>
              <w:t>Router</w:t>
            </w:r>
          </w:p>
        </w:tc>
        <w:tc>
          <w:tcPr>
            <w:tcW w:w="3456" w:type="dxa"/>
          </w:tcPr>
          <w:p w14:paraId="2E654417" w14:textId="77777777" w:rsidR="00757E0D" w:rsidRDefault="00000000">
            <w:r>
              <w:t>app/routing/enterprise_router.py</w:t>
            </w:r>
          </w:p>
        </w:tc>
        <w:tc>
          <w:tcPr>
            <w:tcW w:w="3456" w:type="dxa"/>
          </w:tcPr>
          <w:p w14:paraId="7DF1EBCF" w14:textId="77777777" w:rsidR="00757E0D" w:rsidRDefault="00000000">
            <w:r>
              <w:t>agent_framework/src/agent_framework/routing/enterprise_router.py</w:t>
            </w:r>
          </w:p>
        </w:tc>
      </w:tr>
      <w:tr w:rsidR="00757E0D" w14:paraId="15DFC4BF" w14:textId="77777777">
        <w:trPr>
          <w:jc w:val="center"/>
        </w:trPr>
        <w:tc>
          <w:tcPr>
            <w:tcW w:w="3456" w:type="dxa"/>
          </w:tcPr>
          <w:p w14:paraId="57791BDF" w14:textId="77777777" w:rsidR="00757E0D" w:rsidRDefault="00000000">
            <w:r>
              <w:t>Modelos de decisão</w:t>
            </w:r>
          </w:p>
        </w:tc>
        <w:tc>
          <w:tcPr>
            <w:tcW w:w="3456" w:type="dxa"/>
          </w:tcPr>
          <w:p w14:paraId="5C2F156C" w14:textId="77777777" w:rsidR="00757E0D" w:rsidRDefault="00000000">
            <w:r>
              <w:t>app/routing/routing_decision.py</w:t>
            </w:r>
          </w:p>
        </w:tc>
        <w:tc>
          <w:tcPr>
            <w:tcW w:w="3456" w:type="dxa"/>
          </w:tcPr>
          <w:p w14:paraId="1555C127" w14:textId="77777777" w:rsidR="00757E0D" w:rsidRDefault="00000000">
            <w:r>
              <w:t>agent_framework/src/agent_framework/routing/models.py</w:t>
            </w:r>
          </w:p>
        </w:tc>
      </w:tr>
      <w:tr w:rsidR="00757E0D" w14:paraId="0D82DBC8" w14:textId="77777777">
        <w:trPr>
          <w:jc w:val="center"/>
        </w:trPr>
        <w:tc>
          <w:tcPr>
            <w:tcW w:w="3456" w:type="dxa"/>
          </w:tcPr>
          <w:p w14:paraId="448B831E" w14:textId="77777777" w:rsidR="00757E0D" w:rsidRDefault="00000000">
            <w:r>
              <w:t>Supervisor</w:t>
            </w:r>
          </w:p>
        </w:tc>
        <w:tc>
          <w:tcPr>
            <w:tcW w:w="3456" w:type="dxa"/>
          </w:tcPr>
          <w:p w14:paraId="3731E46D" w14:textId="77777777" w:rsidR="00757E0D" w:rsidRDefault="00000000">
            <w:r>
              <w:t>app/routing/supervisor.py</w:t>
            </w:r>
          </w:p>
        </w:tc>
        <w:tc>
          <w:tcPr>
            <w:tcW w:w="3456" w:type="dxa"/>
          </w:tcPr>
          <w:p w14:paraId="1014EADD" w14:textId="77777777" w:rsidR="00757E0D" w:rsidRDefault="00000000">
            <w:r>
              <w:t>agent_framework/src/agent_framework/supervisor/supervisor.py</w:t>
            </w:r>
          </w:p>
        </w:tc>
      </w:tr>
      <w:tr w:rsidR="00757E0D" w14:paraId="3270AA75" w14:textId="77777777">
        <w:trPr>
          <w:jc w:val="center"/>
        </w:trPr>
        <w:tc>
          <w:tcPr>
            <w:tcW w:w="3456" w:type="dxa"/>
          </w:tcPr>
          <w:p w14:paraId="703643AC" w14:textId="77777777" w:rsidR="00757E0D" w:rsidRDefault="00000000">
            <w:r>
              <w:t>Workflow principal</w:t>
            </w:r>
          </w:p>
        </w:tc>
        <w:tc>
          <w:tcPr>
            <w:tcW w:w="3456" w:type="dxa"/>
          </w:tcPr>
          <w:p w14:paraId="6CCF0A47" w14:textId="77777777" w:rsidR="00757E0D" w:rsidRDefault="00000000">
            <w:r>
              <w:t>Nó conceitual routing_decision</w:t>
            </w:r>
          </w:p>
        </w:tc>
        <w:tc>
          <w:tcPr>
            <w:tcW w:w="3456" w:type="dxa"/>
          </w:tcPr>
          <w:p w14:paraId="5DCA3C1A" w14:textId="77777777" w:rsidR="00757E0D" w:rsidRDefault="00000000">
            <w:r>
              <w:t>agent_template_backend/app/workflows/agent_graph.py</w:t>
            </w:r>
          </w:p>
        </w:tc>
      </w:tr>
      <w:tr w:rsidR="00757E0D" w14:paraId="413E5DCC" w14:textId="77777777">
        <w:trPr>
          <w:jc w:val="center"/>
        </w:trPr>
        <w:tc>
          <w:tcPr>
            <w:tcW w:w="3456" w:type="dxa"/>
          </w:tcPr>
          <w:p w14:paraId="27480B65" w14:textId="77777777" w:rsidR="00757E0D" w:rsidRDefault="00000000">
            <w:r>
              <w:t>Agentes</w:t>
            </w:r>
          </w:p>
        </w:tc>
        <w:tc>
          <w:tcPr>
            <w:tcW w:w="3456" w:type="dxa"/>
          </w:tcPr>
          <w:p w14:paraId="11E9E0B6" w14:textId="77777777" w:rsidR="00757E0D" w:rsidRDefault="00000000">
            <w:r>
              <w:t>billing_agent.py, orders_agent.py etc. genéricos</w:t>
            </w:r>
          </w:p>
        </w:tc>
        <w:tc>
          <w:tcPr>
            <w:tcW w:w="3456" w:type="dxa"/>
          </w:tcPr>
          <w:p w14:paraId="545E5060" w14:textId="77777777" w:rsidR="00757E0D" w:rsidRDefault="00000000">
            <w:r>
              <w:t>agent_template_backend/app/agents/billing_agent.py, product_agent.py, orders_agent.py, support_agent.py</w:t>
            </w:r>
          </w:p>
        </w:tc>
      </w:tr>
      <w:tr w:rsidR="00757E0D" w14:paraId="76AE613A" w14:textId="77777777">
        <w:trPr>
          <w:jc w:val="center"/>
        </w:trPr>
        <w:tc>
          <w:tcPr>
            <w:tcW w:w="3456" w:type="dxa"/>
          </w:tcPr>
          <w:p w14:paraId="10A13CAB" w14:textId="77777777" w:rsidR="00757E0D" w:rsidRDefault="00000000">
            <w:r>
              <w:t>Configuração de agentes</w:t>
            </w:r>
          </w:p>
        </w:tc>
        <w:tc>
          <w:tcPr>
            <w:tcW w:w="3456" w:type="dxa"/>
          </w:tcPr>
          <w:p w14:paraId="14A132A2" w14:textId="77777777" w:rsidR="00757E0D" w:rsidRPr="00BA1861" w:rsidRDefault="00000000">
            <w:pPr>
              <w:rPr>
                <w:lang w:val="pt-BR"/>
              </w:rPr>
            </w:pPr>
            <w:proofErr w:type="spellStart"/>
            <w:r w:rsidRPr="00BA1861">
              <w:rPr>
                <w:lang w:val="pt-BR"/>
              </w:rPr>
              <w:t>config</w:t>
            </w:r>
            <w:proofErr w:type="spellEnd"/>
            <w:r w:rsidRPr="00BA1861">
              <w:rPr>
                <w:lang w:val="pt-BR"/>
              </w:rPr>
              <w:t>/</w:t>
            </w:r>
            <w:proofErr w:type="spellStart"/>
            <w:r w:rsidRPr="00BA1861">
              <w:rPr>
                <w:lang w:val="pt-BR"/>
              </w:rPr>
              <w:t>agents.yaml</w:t>
            </w:r>
            <w:proofErr w:type="spellEnd"/>
            <w:r w:rsidRPr="00BA1861">
              <w:rPr>
                <w:lang w:val="pt-BR"/>
              </w:rPr>
              <w:t xml:space="preserve"> genérico por especialista</w:t>
            </w:r>
          </w:p>
        </w:tc>
        <w:tc>
          <w:tcPr>
            <w:tcW w:w="3456" w:type="dxa"/>
          </w:tcPr>
          <w:p w14:paraId="07202169" w14:textId="77777777" w:rsidR="00757E0D" w:rsidRDefault="00000000">
            <w:proofErr w:type="spellStart"/>
            <w:r>
              <w:t>agent_template_backend</w:t>
            </w:r>
            <w:proofErr w:type="spellEnd"/>
            <w:r>
              <w:t>/config/</w:t>
            </w:r>
            <w:proofErr w:type="spellStart"/>
            <w:r>
              <w:t>agents.yaml</w:t>
            </w:r>
            <w:proofErr w:type="spellEnd"/>
            <w:r>
              <w:t xml:space="preserve"> com templates </w:t>
            </w:r>
            <w:proofErr w:type="spellStart"/>
            <w:r>
              <w:t>telecom_contas</w:t>
            </w:r>
            <w:proofErr w:type="spellEnd"/>
            <w:r>
              <w:t xml:space="preserve"> e retail_orders</w:t>
            </w:r>
          </w:p>
        </w:tc>
      </w:tr>
    </w:tbl>
    <w:p w14:paraId="76CB5954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 xml:space="preserve">2. O que é roteamento em um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</w:t>
      </w:r>
      <w:proofErr w:type="spellStart"/>
      <w:r w:rsidRPr="00BA1861">
        <w:rPr>
          <w:lang w:val="pt-BR"/>
        </w:rPr>
        <w:t>multi-agent</w:t>
      </w:r>
      <w:proofErr w:type="spellEnd"/>
    </w:p>
    <w:p w14:paraId="722EF3E2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Roteamento é a etapa que transforma uma mensagem de usuário em uma decisão operacional: qual </w:t>
      </w:r>
      <w:proofErr w:type="gramStart"/>
      <w:r w:rsidRPr="00BA1861">
        <w:rPr>
          <w:lang w:val="pt-BR"/>
        </w:rPr>
        <w:t>agente</w:t>
      </w:r>
      <w:proofErr w:type="gramEnd"/>
      <w:r w:rsidRPr="00BA1861">
        <w:rPr>
          <w:lang w:val="pt-BR"/>
        </w:rPr>
        <w:t xml:space="preserve"> deve responder, com qual intenção, quais ferramentas MCP podem ser usadas, qual domínio está em jogo e qual contexto deve ser preservado.</w:t>
      </w:r>
    </w:p>
    <w:p w14:paraId="0E4F156C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Em um sistema </w:t>
      </w:r>
      <w:proofErr w:type="spellStart"/>
      <w:r w:rsidRPr="00BA1861">
        <w:rPr>
          <w:lang w:val="pt-BR"/>
        </w:rPr>
        <w:t>multi-agent</w:t>
      </w:r>
      <w:proofErr w:type="spellEnd"/>
      <w:r w:rsidRPr="00BA1861">
        <w:rPr>
          <w:lang w:val="pt-BR"/>
        </w:rPr>
        <w:t xml:space="preserve">, o roteamento é o equivalente ao controle de tráfego. Sem ele, todos os agentes ficam misturados no mesmo prompt, a memória pode ser contaminada por assuntos diferentes, a latência aumenta e a </w:t>
      </w:r>
      <w:proofErr w:type="spellStart"/>
      <w:r w:rsidRPr="00BA1861">
        <w:rPr>
          <w:lang w:val="pt-BR"/>
        </w:rPr>
        <w:t>observabilidade</w:t>
      </w:r>
      <w:proofErr w:type="spellEnd"/>
      <w:r w:rsidRPr="00BA1861">
        <w:rPr>
          <w:lang w:val="pt-BR"/>
        </w:rPr>
        <w:t xml:space="preserve"> fica confusa.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757E0D" w14:paraId="0D3BE508" w14:textId="77777777">
        <w:trPr>
          <w:jc w:val="center"/>
        </w:trPr>
        <w:tc>
          <w:tcPr>
            <w:tcW w:w="5184" w:type="dxa"/>
            <w:shd w:val="clear" w:color="auto" w:fill="1F4E79"/>
          </w:tcPr>
          <w:p w14:paraId="0AF58E81" w14:textId="77777777" w:rsidR="00757E0D" w:rsidRDefault="00000000">
            <w:proofErr w:type="spellStart"/>
            <w:r>
              <w:rPr>
                <w:b/>
                <w:color w:val="FFFFFF"/>
              </w:rPr>
              <w:t>Pergunta</w:t>
            </w:r>
            <w:proofErr w:type="spellEnd"/>
            <w:r>
              <w:rPr>
                <w:b/>
                <w:color w:val="FFFFFF"/>
              </w:rPr>
              <w:t xml:space="preserve"> de </w:t>
            </w:r>
            <w:proofErr w:type="spellStart"/>
            <w:r>
              <w:rPr>
                <w:b/>
                <w:color w:val="FFFFFF"/>
              </w:rPr>
              <w:t>roteamento</w:t>
            </w:r>
            <w:proofErr w:type="spellEnd"/>
          </w:p>
        </w:tc>
        <w:tc>
          <w:tcPr>
            <w:tcW w:w="5184" w:type="dxa"/>
            <w:shd w:val="clear" w:color="auto" w:fill="1F4E79"/>
          </w:tcPr>
          <w:p w14:paraId="09689C2B" w14:textId="77777777" w:rsidR="00757E0D" w:rsidRDefault="00000000">
            <w:r>
              <w:rPr>
                <w:b/>
                <w:color w:val="FFFFFF"/>
              </w:rPr>
              <w:t>Resposta no projeto</w:t>
            </w:r>
          </w:p>
        </w:tc>
      </w:tr>
      <w:tr w:rsidR="00757E0D" w14:paraId="449A2F06" w14:textId="77777777">
        <w:trPr>
          <w:jc w:val="center"/>
        </w:trPr>
        <w:tc>
          <w:tcPr>
            <w:tcW w:w="5184" w:type="dxa"/>
          </w:tcPr>
          <w:p w14:paraId="4DCE1B5A" w14:textId="77777777" w:rsidR="00757E0D" w:rsidRDefault="00000000">
            <w:r>
              <w:t>Quem decide o agente?</w:t>
            </w:r>
          </w:p>
        </w:tc>
        <w:tc>
          <w:tcPr>
            <w:tcW w:w="5184" w:type="dxa"/>
          </w:tcPr>
          <w:p w14:paraId="76FC356B" w14:textId="77777777" w:rsidR="00757E0D" w:rsidRDefault="00000000">
            <w:r>
              <w:t>EnterpriseRouter ou Supervisor, conforme ROUTING_MODE.</w:t>
            </w:r>
          </w:p>
        </w:tc>
      </w:tr>
      <w:tr w:rsidR="00757E0D" w14:paraId="021B6CC7" w14:textId="77777777">
        <w:trPr>
          <w:jc w:val="center"/>
        </w:trPr>
        <w:tc>
          <w:tcPr>
            <w:tcW w:w="5184" w:type="dxa"/>
          </w:tcPr>
          <w:p w14:paraId="6A0ADB42" w14:textId="77777777" w:rsidR="00757E0D" w:rsidRDefault="00000000">
            <w:r>
              <w:t>Onde fica a decisão?</w:t>
            </w:r>
          </w:p>
        </w:tc>
        <w:tc>
          <w:tcPr>
            <w:tcW w:w="5184" w:type="dxa"/>
          </w:tcPr>
          <w:p w14:paraId="3D8A6A43" w14:textId="77777777" w:rsidR="00757E0D" w:rsidRDefault="00000000">
            <w:r>
              <w:t>No nó routing_decision do LangGraph.</w:t>
            </w:r>
          </w:p>
        </w:tc>
      </w:tr>
      <w:tr w:rsidR="00757E0D" w14:paraId="4AAFD358" w14:textId="77777777">
        <w:trPr>
          <w:jc w:val="center"/>
        </w:trPr>
        <w:tc>
          <w:tcPr>
            <w:tcW w:w="5184" w:type="dxa"/>
          </w:tcPr>
          <w:p w14:paraId="7128B90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Como a decisão é aplicada?</w:t>
            </w:r>
          </w:p>
        </w:tc>
        <w:tc>
          <w:tcPr>
            <w:tcW w:w="5184" w:type="dxa"/>
          </w:tcPr>
          <w:p w14:paraId="424E235F" w14:textId="77777777" w:rsidR="00757E0D" w:rsidRDefault="00000000">
            <w:r>
              <w:t xml:space="preserve">O </w:t>
            </w:r>
            <w:proofErr w:type="spellStart"/>
            <w:r>
              <w:t>grafo</w:t>
            </w:r>
            <w:proofErr w:type="spellEnd"/>
            <w:r>
              <w:t xml:space="preserve"> </w:t>
            </w:r>
            <w:proofErr w:type="spellStart"/>
            <w:r>
              <w:t>direciona</w:t>
            </w:r>
            <w:proofErr w:type="spellEnd"/>
            <w:r>
              <w:t xml:space="preserve"> para </w:t>
            </w:r>
            <w:proofErr w:type="spellStart"/>
            <w:r>
              <w:t>billing_agent</w:t>
            </w:r>
            <w:proofErr w:type="spellEnd"/>
            <w:r>
              <w:t>, product_agent, orders_agent, support_agent ou supervisor_agent.</w:t>
            </w:r>
          </w:p>
        </w:tc>
      </w:tr>
      <w:tr w:rsidR="00757E0D" w:rsidRPr="00BA1861" w14:paraId="25119E95" w14:textId="77777777">
        <w:trPr>
          <w:jc w:val="center"/>
        </w:trPr>
        <w:tc>
          <w:tcPr>
            <w:tcW w:w="5184" w:type="dxa"/>
          </w:tcPr>
          <w:p w14:paraId="564BBD0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Como as tools são escolhidas?</w:t>
            </w:r>
          </w:p>
        </w:tc>
        <w:tc>
          <w:tcPr>
            <w:tcW w:w="5184" w:type="dxa"/>
          </w:tcPr>
          <w:p w14:paraId="329F51CB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As </w:t>
            </w:r>
            <w:proofErr w:type="spellStart"/>
            <w:r w:rsidRPr="00BA1861">
              <w:rPr>
                <w:lang w:val="pt-BR"/>
              </w:rPr>
              <w:t>intents</w:t>
            </w:r>
            <w:proofErr w:type="spellEnd"/>
            <w:r w:rsidRPr="00BA1861">
              <w:rPr>
                <w:lang w:val="pt-BR"/>
              </w:rPr>
              <w:t xml:space="preserve"> em </w:t>
            </w:r>
            <w:proofErr w:type="spellStart"/>
            <w:r w:rsidRPr="00BA1861">
              <w:rPr>
                <w:lang w:val="pt-BR"/>
              </w:rPr>
              <w:t>config</w:t>
            </w:r>
            <w:proofErr w:type="spellEnd"/>
            <w:r w:rsidRPr="00BA1861">
              <w:rPr>
                <w:lang w:val="pt-BR"/>
              </w:rPr>
              <w:t>/</w:t>
            </w:r>
            <w:proofErr w:type="spellStart"/>
            <w:r w:rsidRPr="00BA1861">
              <w:rPr>
                <w:lang w:val="pt-BR"/>
              </w:rPr>
              <w:t>routing.yaml</w:t>
            </w:r>
            <w:proofErr w:type="spellEnd"/>
            <w:r w:rsidRPr="00BA1861">
              <w:rPr>
                <w:lang w:val="pt-BR"/>
              </w:rPr>
              <w:t xml:space="preserve"> trazem </w:t>
            </w:r>
            <w:proofErr w:type="spellStart"/>
            <w:r w:rsidRPr="00BA1861">
              <w:rPr>
                <w:lang w:val="pt-BR"/>
              </w:rPr>
              <w:t>mcp_tools</w:t>
            </w:r>
            <w:proofErr w:type="spellEnd"/>
            <w:r w:rsidRPr="00BA1861">
              <w:rPr>
                <w:lang w:val="pt-BR"/>
              </w:rPr>
              <w:t xml:space="preserve">, usadas pelo agente via </w:t>
            </w:r>
            <w:proofErr w:type="spellStart"/>
            <w:r w:rsidRPr="00BA1861">
              <w:rPr>
                <w:lang w:val="pt-BR"/>
              </w:rPr>
              <w:t>MCPToolRouter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14:paraId="2C154265" w14:textId="77777777">
        <w:trPr>
          <w:jc w:val="center"/>
        </w:trPr>
        <w:tc>
          <w:tcPr>
            <w:tcW w:w="5184" w:type="dxa"/>
          </w:tcPr>
          <w:p w14:paraId="2FFD78B2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Como a conversa é isolada?</w:t>
            </w:r>
          </w:p>
        </w:tc>
        <w:tc>
          <w:tcPr>
            <w:tcW w:w="5184" w:type="dxa"/>
          </w:tcPr>
          <w:p w14:paraId="2A0C11D8" w14:textId="77777777" w:rsidR="00757E0D" w:rsidRDefault="00000000">
            <w:r>
              <w:t xml:space="preserve">A </w:t>
            </w:r>
            <w:proofErr w:type="spellStart"/>
            <w:r>
              <w:t>chave</w:t>
            </w:r>
            <w:proofErr w:type="spellEnd"/>
            <w:r>
              <w:t xml:space="preserve"> </w:t>
            </w:r>
            <w:proofErr w:type="spellStart"/>
            <w:r>
              <w:t>operacional</w:t>
            </w:r>
            <w:proofErr w:type="spellEnd"/>
            <w:r>
              <w:t xml:space="preserve"> é </w:t>
            </w:r>
            <w:proofErr w:type="spellStart"/>
            <w:r>
              <w:t>tenant_</w:t>
            </w:r>
            <w:proofErr w:type="gramStart"/>
            <w:r>
              <w:t>id:agent</w:t>
            </w:r>
            <w:proofErr w:type="gramEnd"/>
            <w:r>
              <w:t>_</w:t>
            </w:r>
            <w:proofErr w:type="gramStart"/>
            <w:r>
              <w:t>id:session</w:t>
            </w:r>
            <w:proofErr w:type="gramEnd"/>
            <w:r>
              <w:t>_id</w:t>
            </w:r>
            <w:proofErr w:type="spellEnd"/>
            <w:r>
              <w:t>, materializada como conversation_key.</w:t>
            </w:r>
          </w:p>
        </w:tc>
      </w:tr>
    </w:tbl>
    <w:p w14:paraId="46A0D5A3" w14:textId="77777777" w:rsidR="00757E0D" w:rsidRDefault="00757E0D"/>
    <w:p w14:paraId="2330A9DB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3. Por que estruturar o roteamento para escala, simplicidade e performance</w:t>
      </w:r>
    </w:p>
    <w:p w14:paraId="1CF0EFA8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Roteamento não é apenas uma decisão funcional. Ele é uma decisão de arquitetura. A forma como o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escolhe agentes afeta custo, latência, testes, governança, telemetria e evolução do produto.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757E0D" w14:paraId="667F54FB" w14:textId="77777777">
        <w:trPr>
          <w:jc w:val="center"/>
        </w:trPr>
        <w:tc>
          <w:tcPr>
            <w:tcW w:w="5184" w:type="dxa"/>
            <w:shd w:val="clear" w:color="auto" w:fill="1F4E79"/>
          </w:tcPr>
          <w:p w14:paraId="6226C33D" w14:textId="77777777" w:rsidR="00757E0D" w:rsidRDefault="00000000">
            <w:proofErr w:type="spellStart"/>
            <w:r>
              <w:rPr>
                <w:b/>
                <w:color w:val="FFFFFF"/>
              </w:rPr>
              <w:t>Objetivo</w:t>
            </w:r>
            <w:proofErr w:type="spellEnd"/>
          </w:p>
        </w:tc>
        <w:tc>
          <w:tcPr>
            <w:tcW w:w="5184" w:type="dxa"/>
            <w:shd w:val="clear" w:color="auto" w:fill="1F4E79"/>
          </w:tcPr>
          <w:p w14:paraId="041CF8BE" w14:textId="77777777" w:rsidR="00757E0D" w:rsidRDefault="00000000">
            <w:r>
              <w:rPr>
                <w:b/>
                <w:color w:val="FFFFFF"/>
              </w:rPr>
              <w:t>Como o projeto atende</w:t>
            </w:r>
          </w:p>
        </w:tc>
      </w:tr>
      <w:tr w:rsidR="00757E0D" w14:paraId="0F427EB6" w14:textId="77777777">
        <w:trPr>
          <w:jc w:val="center"/>
        </w:trPr>
        <w:tc>
          <w:tcPr>
            <w:tcW w:w="5184" w:type="dxa"/>
          </w:tcPr>
          <w:p w14:paraId="3DEC17B8" w14:textId="77777777" w:rsidR="00757E0D" w:rsidRDefault="00000000">
            <w:r>
              <w:lastRenderedPageBreak/>
              <w:t>Escalabilidade</w:t>
            </w:r>
          </w:p>
        </w:tc>
        <w:tc>
          <w:tcPr>
            <w:tcW w:w="5184" w:type="dxa"/>
          </w:tcPr>
          <w:p w14:paraId="2556D552" w14:textId="77777777" w:rsidR="00757E0D" w:rsidRDefault="00000000">
            <w:r w:rsidRPr="00BA1861">
              <w:rPr>
                <w:lang w:val="pt-BR"/>
              </w:rPr>
              <w:t xml:space="preserve">Novas </w:t>
            </w:r>
            <w:proofErr w:type="spellStart"/>
            <w:r w:rsidRPr="00BA1861">
              <w:rPr>
                <w:lang w:val="pt-BR"/>
              </w:rPr>
              <w:t>intents</w:t>
            </w:r>
            <w:proofErr w:type="spellEnd"/>
            <w:r w:rsidRPr="00BA1861">
              <w:rPr>
                <w:lang w:val="pt-BR"/>
              </w:rPr>
              <w:t xml:space="preserve"> entram no YAML e novos agentes entram no workflow. </w:t>
            </w:r>
            <w:r>
              <w:t xml:space="preserve">O backend 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precisa</w:t>
            </w:r>
            <w:proofErr w:type="spellEnd"/>
            <w:r>
              <w:t xml:space="preserve"> duplicar APIs por domínio.</w:t>
            </w:r>
          </w:p>
        </w:tc>
      </w:tr>
      <w:tr w:rsidR="00757E0D" w:rsidRPr="00BA1861" w14:paraId="723DDAB9" w14:textId="77777777">
        <w:trPr>
          <w:jc w:val="center"/>
        </w:trPr>
        <w:tc>
          <w:tcPr>
            <w:tcW w:w="5184" w:type="dxa"/>
          </w:tcPr>
          <w:p w14:paraId="0503D061" w14:textId="77777777" w:rsidR="00757E0D" w:rsidRDefault="00000000">
            <w:r>
              <w:t>Simplicidade</w:t>
            </w:r>
          </w:p>
        </w:tc>
        <w:tc>
          <w:tcPr>
            <w:tcW w:w="5184" w:type="dxa"/>
          </w:tcPr>
          <w:p w14:paraId="7E5DDEEB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O </w:t>
            </w:r>
            <w:proofErr w:type="spellStart"/>
            <w:r w:rsidRPr="00BA1861">
              <w:rPr>
                <w:lang w:val="pt-BR"/>
              </w:rPr>
              <w:t>endpoint</w:t>
            </w:r>
            <w:proofErr w:type="spellEnd"/>
            <w:r w:rsidRPr="00BA1861">
              <w:rPr>
                <w:lang w:val="pt-BR"/>
              </w:rPr>
              <w:t xml:space="preserve"> de entrada permanece /gateway/</w:t>
            </w:r>
            <w:proofErr w:type="spellStart"/>
            <w:r w:rsidRPr="00BA1861">
              <w:rPr>
                <w:lang w:val="pt-BR"/>
              </w:rPr>
              <w:t>message</w:t>
            </w:r>
            <w:proofErr w:type="spellEnd"/>
            <w:r w:rsidRPr="00BA1861">
              <w:rPr>
                <w:lang w:val="pt-BR"/>
              </w:rPr>
              <w:t xml:space="preserve">. A escolha do agente fica concentrada no nó </w:t>
            </w:r>
            <w:proofErr w:type="spellStart"/>
            <w:r w:rsidRPr="00BA1861">
              <w:rPr>
                <w:lang w:val="pt-BR"/>
              </w:rPr>
              <w:t>routing_decision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5B9BC987" w14:textId="77777777">
        <w:trPr>
          <w:jc w:val="center"/>
        </w:trPr>
        <w:tc>
          <w:tcPr>
            <w:tcW w:w="5184" w:type="dxa"/>
          </w:tcPr>
          <w:p w14:paraId="49FCE710" w14:textId="77777777" w:rsidR="00757E0D" w:rsidRDefault="00000000">
            <w:r>
              <w:t>Performance</w:t>
            </w:r>
          </w:p>
        </w:tc>
        <w:tc>
          <w:tcPr>
            <w:tcW w:w="5184" w:type="dxa"/>
          </w:tcPr>
          <w:p w14:paraId="0639346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ROUTING_MODE=</w:t>
            </w:r>
            <w:proofErr w:type="spellStart"/>
            <w:r w:rsidRPr="00BA1861">
              <w:rPr>
                <w:lang w:val="pt-BR"/>
              </w:rPr>
              <w:t>router</w:t>
            </w:r>
            <w:proofErr w:type="spellEnd"/>
            <w:r w:rsidRPr="00BA1861">
              <w:rPr>
                <w:lang w:val="pt-BR"/>
              </w:rPr>
              <w:t xml:space="preserve"> chama normalmente um agente por turno. Isso reduz custo e latência.</w:t>
            </w:r>
          </w:p>
        </w:tc>
      </w:tr>
      <w:tr w:rsidR="00757E0D" w:rsidRPr="00BA1861" w14:paraId="6336B002" w14:textId="77777777">
        <w:trPr>
          <w:jc w:val="center"/>
        </w:trPr>
        <w:tc>
          <w:tcPr>
            <w:tcW w:w="5184" w:type="dxa"/>
          </w:tcPr>
          <w:p w14:paraId="028F1AC9" w14:textId="77777777" w:rsidR="00757E0D" w:rsidRDefault="00000000">
            <w:proofErr w:type="spellStart"/>
            <w:r>
              <w:t>Flexibilidade</w:t>
            </w:r>
            <w:proofErr w:type="spellEnd"/>
          </w:p>
        </w:tc>
        <w:tc>
          <w:tcPr>
            <w:tcW w:w="5184" w:type="dxa"/>
          </w:tcPr>
          <w:p w14:paraId="47034339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ROUTING_MODE=supervisor aciona vários agentes quando a mensagem é </w:t>
            </w:r>
            <w:proofErr w:type="spellStart"/>
            <w:r w:rsidRPr="00BA1861">
              <w:rPr>
                <w:lang w:val="pt-BR"/>
              </w:rPr>
              <w:t>multi-intenção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6FB1028A" w14:textId="77777777">
        <w:trPr>
          <w:jc w:val="center"/>
        </w:trPr>
        <w:tc>
          <w:tcPr>
            <w:tcW w:w="5184" w:type="dxa"/>
          </w:tcPr>
          <w:p w14:paraId="440B2673" w14:textId="77777777" w:rsidR="00757E0D" w:rsidRDefault="00000000">
            <w:proofErr w:type="spellStart"/>
            <w:r>
              <w:t>Governança</w:t>
            </w:r>
            <w:proofErr w:type="spellEnd"/>
          </w:p>
        </w:tc>
        <w:tc>
          <w:tcPr>
            <w:tcW w:w="5184" w:type="dxa"/>
          </w:tcPr>
          <w:p w14:paraId="7ACEEEED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Cada decisão gera </w:t>
            </w:r>
            <w:proofErr w:type="spellStart"/>
            <w:r w:rsidRPr="00BA1861">
              <w:rPr>
                <w:lang w:val="pt-BR"/>
              </w:rPr>
              <w:t>route_decision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intent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confidence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method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mcp_tools</w:t>
            </w:r>
            <w:proofErr w:type="spellEnd"/>
            <w:r w:rsidRPr="00BA1861">
              <w:rPr>
                <w:lang w:val="pt-BR"/>
              </w:rPr>
              <w:t xml:space="preserve"> e eventos de telemetria.</w:t>
            </w:r>
          </w:p>
        </w:tc>
      </w:tr>
      <w:tr w:rsidR="00757E0D" w:rsidRPr="00BA1861" w14:paraId="0AB90740" w14:textId="77777777">
        <w:trPr>
          <w:jc w:val="center"/>
        </w:trPr>
        <w:tc>
          <w:tcPr>
            <w:tcW w:w="5184" w:type="dxa"/>
          </w:tcPr>
          <w:p w14:paraId="74BB5F7E" w14:textId="77777777" w:rsidR="00757E0D" w:rsidRDefault="00000000">
            <w:proofErr w:type="spellStart"/>
            <w:r>
              <w:t>Segurança</w:t>
            </w:r>
            <w:proofErr w:type="spellEnd"/>
          </w:p>
        </w:tc>
        <w:tc>
          <w:tcPr>
            <w:tcW w:w="5184" w:type="dxa"/>
          </w:tcPr>
          <w:p w14:paraId="534B4C4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Input </w:t>
            </w:r>
            <w:proofErr w:type="spellStart"/>
            <w:r w:rsidRPr="00BA1861">
              <w:rPr>
                <w:lang w:val="pt-BR"/>
              </w:rPr>
              <w:t>guardrails</w:t>
            </w:r>
            <w:proofErr w:type="spellEnd"/>
            <w:r w:rsidRPr="00BA1861">
              <w:rPr>
                <w:lang w:val="pt-BR"/>
              </w:rPr>
              <w:t xml:space="preserve"> rodam antes do roteamento e output </w:t>
            </w:r>
            <w:proofErr w:type="spellStart"/>
            <w:r w:rsidRPr="00BA1861">
              <w:rPr>
                <w:lang w:val="pt-BR"/>
              </w:rPr>
              <w:t>guardrails</w:t>
            </w:r>
            <w:proofErr w:type="spellEnd"/>
            <w:r w:rsidRPr="00BA1861">
              <w:rPr>
                <w:lang w:val="pt-BR"/>
              </w:rPr>
              <w:t>/</w:t>
            </w:r>
            <w:proofErr w:type="spellStart"/>
            <w:r w:rsidRPr="00BA1861">
              <w:rPr>
                <w:lang w:val="pt-BR"/>
              </w:rPr>
              <w:t>judges</w:t>
            </w:r>
            <w:proofErr w:type="spellEnd"/>
            <w:r w:rsidRPr="00BA1861">
              <w:rPr>
                <w:lang w:val="pt-BR"/>
              </w:rPr>
              <w:t xml:space="preserve"> rodam depois dos agentes.</w:t>
            </w:r>
          </w:p>
        </w:tc>
      </w:tr>
    </w:tbl>
    <w:p w14:paraId="7757C71D" w14:textId="77777777" w:rsidR="00757E0D" w:rsidRPr="00BA1861" w:rsidRDefault="00757E0D">
      <w:pPr>
        <w:rPr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757E0D" w:rsidRPr="00BA1861" w14:paraId="7AB9054E" w14:textId="77777777">
        <w:trPr>
          <w:jc w:val="center"/>
        </w:trPr>
        <w:tc>
          <w:tcPr>
            <w:tcW w:w="10368" w:type="dxa"/>
            <w:shd w:val="clear" w:color="auto" w:fill="EAF3F8"/>
            <w:vAlign w:val="center"/>
          </w:tcPr>
          <w:p w14:paraId="7D7E8B7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b/>
                <w:color w:val="1F4E79"/>
                <w:lang w:val="pt-BR"/>
              </w:rPr>
              <w:t xml:space="preserve">Recomendação operacional: </w:t>
            </w:r>
            <w:r w:rsidRPr="00BA1861">
              <w:rPr>
                <w:lang w:val="pt-BR"/>
              </w:rPr>
              <w:t>Use ROUTING_MODE=</w:t>
            </w:r>
            <w:proofErr w:type="spellStart"/>
            <w:r w:rsidRPr="00BA1861">
              <w:rPr>
                <w:lang w:val="pt-BR"/>
              </w:rPr>
              <w:t>router</w:t>
            </w:r>
            <w:proofErr w:type="spellEnd"/>
            <w:r w:rsidRPr="00BA1861">
              <w:rPr>
                <w:lang w:val="pt-BR"/>
              </w:rPr>
              <w:t xml:space="preserve"> como padrão de produção quando cada mensagem tende a ter um único assunto. Use ROUTING_MODE=supervisor para mensagens compostas, atendimento consultivo ou cenários onde a mesma frase precisa acionar domínios diferentes.</w:t>
            </w:r>
          </w:p>
        </w:tc>
      </w:tr>
    </w:tbl>
    <w:p w14:paraId="270D80A4" w14:textId="77777777" w:rsidR="00757E0D" w:rsidRPr="00BA1861" w:rsidRDefault="00757E0D">
      <w:pPr>
        <w:rPr>
          <w:lang w:val="pt-BR"/>
        </w:rPr>
      </w:pPr>
    </w:p>
    <w:p w14:paraId="4C0CDE6E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4. Estrutura real de folders do projeto</w:t>
      </w:r>
    </w:p>
    <w:p w14:paraId="24BE0D69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A estrutura atual tem três blocos principais: framework reutilizável, </w:t>
      </w:r>
      <w:proofErr w:type="spellStart"/>
      <w:r w:rsidRPr="00BA1861">
        <w:rPr>
          <w:lang w:val="pt-BR"/>
        </w:rPr>
        <w:t>template</w:t>
      </w:r>
      <w:proofErr w:type="spellEnd"/>
      <w:r w:rsidRPr="00BA1861">
        <w:rPr>
          <w:lang w:val="pt-BR"/>
        </w:rPr>
        <w:t xml:space="preserve">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e servidores MCP de exemplo.</w:t>
      </w:r>
    </w:p>
    <w:p w14:paraId="2A153AC1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agent_framework_oci</w:t>
      </w:r>
      <w:proofErr w:type="spellEnd"/>
      <w:r>
        <w:rPr>
          <w:rFonts w:eastAsia="Courier New"/>
        </w:rPr>
        <w:t>/</w:t>
      </w:r>
      <w:r>
        <w:br/>
      </w:r>
      <w:r>
        <w:rPr>
          <w:rFonts w:eastAsia="Courier New"/>
        </w:rPr>
        <w:t xml:space="preserve">  </w:t>
      </w:r>
      <w:proofErr w:type="spellStart"/>
      <w:r>
        <w:rPr>
          <w:rFonts w:eastAsia="Courier New"/>
        </w:rPr>
        <w:t>agent_framework</w:t>
      </w:r>
      <w:proofErr w:type="spellEnd"/>
      <w:r>
        <w:rPr>
          <w:rFonts w:eastAsia="Courier New"/>
        </w:rPr>
        <w:t>/</w:t>
      </w:r>
      <w:r>
        <w:br/>
      </w:r>
      <w:r>
        <w:rPr>
          <w:rFonts w:eastAsia="Courier New"/>
        </w:rPr>
        <w:t xml:space="preserve">    </w:t>
      </w:r>
      <w:proofErr w:type="spellStart"/>
      <w:r>
        <w:rPr>
          <w:rFonts w:eastAsia="Courier New"/>
        </w:rPr>
        <w:t>src</w:t>
      </w:r>
      <w:proofErr w:type="spellEnd"/>
      <w:r>
        <w:rPr>
          <w:rFonts w:eastAsia="Courier New"/>
        </w:rPr>
        <w:t>/</w:t>
      </w:r>
      <w:proofErr w:type="spellStart"/>
      <w:r>
        <w:rPr>
          <w:rFonts w:eastAsia="Courier New"/>
        </w:rPr>
        <w:t>agent_framework</w:t>
      </w:r>
      <w:proofErr w:type="spellEnd"/>
      <w:r>
        <w:rPr>
          <w:rFonts w:eastAsia="Courier New"/>
        </w:rPr>
        <w:t>/</w:t>
      </w:r>
      <w:r>
        <w:br/>
      </w:r>
      <w:r>
        <w:rPr>
          <w:rFonts w:eastAsia="Courier New"/>
        </w:rPr>
        <w:t xml:space="preserve">      routing/</w:t>
      </w:r>
      <w:r>
        <w:br/>
      </w:r>
      <w:r>
        <w:rPr>
          <w:rFonts w:eastAsia="Courier New"/>
        </w:rPr>
        <w:t xml:space="preserve">        config_loader.py</w:t>
      </w:r>
      <w:r>
        <w:br/>
      </w:r>
      <w:r>
        <w:rPr>
          <w:rFonts w:eastAsia="Courier New"/>
        </w:rPr>
        <w:t xml:space="preserve">        enterprise_router.py</w:t>
      </w:r>
      <w:r>
        <w:br/>
      </w:r>
      <w:r>
        <w:rPr>
          <w:rFonts w:eastAsia="Courier New"/>
        </w:rPr>
        <w:t xml:space="preserve">        models.py</w:t>
      </w:r>
      <w:r>
        <w:br/>
      </w:r>
      <w:r>
        <w:rPr>
          <w:rFonts w:eastAsia="Courier New"/>
        </w:rPr>
        <w:t xml:space="preserve">      supervisor/</w:t>
      </w:r>
      <w:r>
        <w:br/>
      </w:r>
      <w:r>
        <w:rPr>
          <w:rFonts w:eastAsia="Courier New"/>
        </w:rPr>
        <w:t xml:space="preserve">        supervisor.py</w:t>
      </w:r>
      <w:r>
        <w:br/>
      </w:r>
      <w:r>
        <w:rPr>
          <w:rFonts w:eastAsia="Courier New"/>
        </w:rPr>
        <w:t xml:space="preserve">      mcp/</w:t>
      </w:r>
      <w:r>
        <w:br/>
      </w:r>
      <w:r>
        <w:rPr>
          <w:rFonts w:eastAsia="Courier New"/>
        </w:rPr>
        <w:t xml:space="preserve">        tool_router.py</w:t>
      </w:r>
      <w:r>
        <w:br/>
      </w:r>
      <w:r>
        <w:rPr>
          <w:rFonts w:eastAsia="Courier New"/>
        </w:rPr>
        <w:t xml:space="preserve">        registry.py</w:t>
      </w:r>
      <w:r>
        <w:br/>
      </w:r>
      <w:r>
        <w:rPr>
          <w:rFonts w:eastAsia="Courier New"/>
        </w:rPr>
        <w:t xml:space="preserve">        client.py</w:t>
      </w:r>
      <w:r>
        <w:br/>
      </w:r>
      <w:r>
        <w:rPr>
          <w:rFonts w:eastAsia="Courier New"/>
        </w:rPr>
        <w:t xml:space="preserve">        models.py</w:t>
      </w:r>
      <w:r>
        <w:br/>
      </w:r>
      <w:r>
        <w:rPr>
          <w:rFonts w:eastAsia="Courier New"/>
        </w:rPr>
        <w:t xml:space="preserve">      config/</w:t>
      </w:r>
      <w:r>
        <w:br/>
      </w:r>
      <w:r>
        <w:rPr>
          <w:rFonts w:eastAsia="Courier New"/>
        </w:rPr>
        <w:t xml:space="preserve">        settings.py</w:t>
      </w:r>
      <w:r>
        <w:br/>
      </w:r>
      <w:r>
        <w:rPr>
          <w:rFonts w:eastAsia="Courier New"/>
        </w:rPr>
        <w:t xml:space="preserve">        agent_registry.py</w:t>
      </w:r>
      <w:r>
        <w:br/>
      </w:r>
      <w:r>
        <w:rPr>
          <w:rFonts w:eastAsia="Courier New"/>
        </w:rPr>
        <w:t xml:space="preserve">      guardrails/</w:t>
      </w:r>
      <w:r>
        <w:br/>
      </w:r>
      <w:r>
        <w:rPr>
          <w:rFonts w:eastAsia="Courier New"/>
        </w:rPr>
        <w:t xml:space="preserve">      judges/</w:t>
      </w:r>
      <w:r>
        <w:br/>
      </w:r>
      <w:r>
        <w:rPr>
          <w:rFonts w:eastAsia="Courier New"/>
        </w:rPr>
        <w:t xml:space="preserve">      memory/</w:t>
      </w:r>
      <w:r>
        <w:br/>
      </w:r>
      <w:r>
        <w:rPr>
          <w:rFonts w:eastAsia="Courier New"/>
        </w:rPr>
        <w:t xml:space="preserve">      checkpoints/</w:t>
      </w:r>
      <w:r>
        <w:br/>
      </w:r>
      <w:r>
        <w:rPr>
          <w:rFonts w:eastAsia="Courier New"/>
        </w:rPr>
        <w:t xml:space="preserve">      observability/</w:t>
      </w:r>
      <w:r>
        <w:br/>
      </w:r>
      <w:r>
        <w:rPr>
          <w:rFonts w:eastAsia="Courier New"/>
        </w:rPr>
        <w:t xml:space="preserve">      events/</w:t>
      </w:r>
      <w:r>
        <w:br/>
      </w:r>
      <w:r>
        <w:br/>
      </w:r>
      <w:r>
        <w:rPr>
          <w:rFonts w:eastAsia="Courier New"/>
        </w:rPr>
        <w:t xml:space="preserve">  agent_template_backend/</w:t>
      </w:r>
      <w:r>
        <w:br/>
      </w:r>
      <w:r>
        <w:rPr>
          <w:rFonts w:eastAsia="Courier New"/>
        </w:rPr>
        <w:t xml:space="preserve">    app/</w:t>
      </w:r>
      <w:r>
        <w:br/>
      </w:r>
      <w:r>
        <w:rPr>
          <w:rFonts w:eastAsia="Courier New"/>
        </w:rPr>
        <w:t xml:space="preserve">      main.py</w:t>
      </w:r>
      <w:r>
        <w:br/>
      </w:r>
      <w:r>
        <w:rPr>
          <w:rFonts w:eastAsia="Courier New"/>
        </w:rPr>
        <w:t xml:space="preserve">      state.py</w:t>
      </w:r>
      <w:r>
        <w:br/>
      </w:r>
      <w:r>
        <w:rPr>
          <w:rFonts w:eastAsia="Courier New"/>
        </w:rPr>
        <w:t xml:space="preserve">      workflows/</w:t>
      </w:r>
      <w:r>
        <w:br/>
      </w:r>
      <w:r>
        <w:rPr>
          <w:rFonts w:eastAsia="Courier New"/>
        </w:rPr>
        <w:t xml:space="preserve">        agent_graph.py</w:t>
      </w:r>
      <w:r>
        <w:br/>
      </w:r>
      <w:r>
        <w:rPr>
          <w:rFonts w:eastAsia="Courier New"/>
        </w:rPr>
        <w:t xml:space="preserve">      agents/</w:t>
      </w:r>
      <w:r>
        <w:br/>
      </w:r>
      <w:r>
        <w:rPr>
          <w:rFonts w:eastAsia="Courier New"/>
        </w:rPr>
        <w:t xml:space="preserve">        billing_agent.py</w:t>
      </w:r>
      <w:r>
        <w:br/>
      </w:r>
      <w:r>
        <w:rPr>
          <w:rFonts w:eastAsia="Courier New"/>
        </w:rPr>
        <w:lastRenderedPageBreak/>
        <w:t xml:space="preserve">        product_agent.py</w:t>
      </w:r>
      <w:r>
        <w:br/>
      </w:r>
      <w:r>
        <w:rPr>
          <w:rFonts w:eastAsia="Courier New"/>
        </w:rPr>
        <w:t xml:space="preserve">        orders_agent.py</w:t>
      </w:r>
      <w:r>
        <w:br/>
      </w:r>
      <w:r>
        <w:rPr>
          <w:rFonts w:eastAsia="Courier New"/>
        </w:rPr>
        <w:t xml:space="preserve">        support_agent.py</w:t>
      </w:r>
      <w:r>
        <w:br/>
      </w:r>
      <w:r>
        <w:rPr>
          <w:rFonts w:eastAsia="Courier New"/>
        </w:rPr>
        <w:t xml:space="preserve">        runtime.py</w:t>
      </w:r>
      <w:r>
        <w:br/>
      </w:r>
      <w:r>
        <w:rPr>
          <w:rFonts w:eastAsia="Courier New"/>
        </w:rPr>
        <w:t xml:space="preserve">        prompting.py</w:t>
      </w:r>
      <w:r>
        <w:br/>
      </w:r>
      <w:r>
        <w:rPr>
          <w:rFonts w:eastAsia="Courier New"/>
        </w:rPr>
        <w:t xml:space="preserve">    config/</w:t>
      </w:r>
      <w:r>
        <w:br/>
      </w:r>
      <w:r>
        <w:rPr>
          <w:rFonts w:eastAsia="Courier New"/>
        </w:rPr>
        <w:t xml:space="preserve">      agents.yaml</w:t>
      </w:r>
      <w:r>
        <w:br/>
      </w:r>
      <w:r>
        <w:rPr>
          <w:rFonts w:eastAsia="Courier New"/>
        </w:rPr>
        <w:t xml:space="preserve">      routing.yaml</w:t>
      </w:r>
      <w:r>
        <w:br/>
      </w:r>
      <w:r>
        <w:rPr>
          <w:rFonts w:eastAsia="Courier New"/>
        </w:rPr>
        <w:t xml:space="preserve">      mcp_servers.yaml</w:t>
      </w:r>
      <w:r>
        <w:br/>
      </w:r>
      <w:r>
        <w:rPr>
          <w:rFonts w:eastAsia="Courier New"/>
        </w:rPr>
        <w:t xml:space="preserve">      mcp_servers.docker.yaml</w:t>
      </w:r>
      <w:r>
        <w:br/>
      </w:r>
      <w:r>
        <w:rPr>
          <w:rFonts w:eastAsia="Courier New"/>
        </w:rPr>
        <w:t xml:space="preserve">      tools.yaml</w:t>
      </w:r>
      <w:r>
        <w:br/>
      </w:r>
      <w:r>
        <w:rPr>
          <w:rFonts w:eastAsia="Courier New"/>
        </w:rPr>
        <w:t xml:space="preserve">      guardrails.yaml</w:t>
      </w:r>
      <w:r>
        <w:br/>
      </w:r>
      <w:r>
        <w:rPr>
          <w:rFonts w:eastAsia="Courier New"/>
        </w:rPr>
        <w:t xml:space="preserve">      judges.yaml</w:t>
      </w:r>
      <w:r>
        <w:br/>
      </w:r>
      <w:r>
        <w:rPr>
          <w:rFonts w:eastAsia="Courier New"/>
        </w:rPr>
        <w:t xml:space="preserve">      prompt_policy.yaml</w:t>
      </w:r>
      <w:r>
        <w:br/>
      </w:r>
      <w:r>
        <w:rPr>
          <w:rFonts w:eastAsia="Courier New"/>
        </w:rPr>
        <w:t xml:space="preserve">      agents/</w:t>
      </w:r>
      <w:r>
        <w:br/>
      </w:r>
      <w:r>
        <w:rPr>
          <w:rFonts w:eastAsia="Courier New"/>
        </w:rPr>
        <w:t xml:space="preserve">        telecom_contas/</w:t>
      </w:r>
      <w:r>
        <w:br/>
      </w:r>
      <w:r>
        <w:rPr>
          <w:rFonts w:eastAsia="Courier New"/>
        </w:rPr>
        <w:t xml:space="preserve">        retail_orders/</w:t>
      </w:r>
      <w:r>
        <w:br/>
      </w:r>
      <w:r>
        <w:br/>
      </w:r>
      <w:r>
        <w:rPr>
          <w:rFonts w:eastAsia="Courier New"/>
        </w:rPr>
        <w:t xml:space="preserve">  mcp_servers/</w:t>
      </w:r>
      <w:r>
        <w:br/>
      </w:r>
      <w:r>
        <w:rPr>
          <w:rFonts w:eastAsia="Courier New"/>
        </w:rPr>
        <w:t xml:space="preserve">    telecom_mcp_server/main.py</w:t>
      </w:r>
      <w:r>
        <w:br/>
      </w:r>
      <w:r>
        <w:rPr>
          <w:rFonts w:eastAsia="Courier New"/>
        </w:rPr>
        <w:t xml:space="preserve">    retail_mcp_server/main.py</w:t>
      </w:r>
      <w:r>
        <w:br/>
      </w:r>
      <w:r>
        <w:br/>
      </w:r>
      <w:r>
        <w:rPr>
          <w:rFonts w:eastAsia="Courier New"/>
        </w:rPr>
        <w:t xml:space="preserve">  agent_frontend/</w:t>
      </w:r>
      <w:r>
        <w:br/>
      </w:r>
      <w:r>
        <w:rPr>
          <w:rFonts w:eastAsia="Courier New"/>
        </w:rPr>
        <w:t xml:space="preserve">    index.html</w:t>
      </w:r>
      <w:r>
        <w:br/>
      </w:r>
      <w:r>
        <w:rPr>
          <w:rFonts w:eastAsia="Courier New"/>
        </w:rPr>
        <w:t xml:space="preserve">    app.js</w:t>
      </w:r>
      <w:r>
        <w:br/>
      </w:r>
      <w:r>
        <w:rPr>
          <w:rFonts w:eastAsia="Courier New"/>
        </w:rPr>
        <w:t xml:space="preserve">    styles.css</w:t>
      </w:r>
      <w:r>
        <w:br/>
      </w:r>
      <w:r>
        <w:br/>
      </w:r>
      <w:r>
        <w:rPr>
          <w:rFonts w:eastAsia="Courier New"/>
        </w:rPr>
        <w:t xml:space="preserve">  docker-compose.yml</w:t>
      </w:r>
      <w:r>
        <w:br/>
      </w:r>
      <w:r>
        <w:rPr>
          <w:rFonts w:eastAsia="Courier New"/>
        </w:rPr>
        <w:t xml:space="preserve">  scripts/</w:t>
      </w:r>
      <w:r>
        <w:br/>
      </w:r>
      <w:r>
        <w:rPr>
          <w:rFonts w:eastAsia="Courier New"/>
        </w:rPr>
        <w:t xml:space="preserve">    run_backend.sh</w:t>
      </w:r>
      <w:r>
        <w:br/>
      </w:r>
      <w:r>
        <w:rPr>
          <w:rFonts w:eastAsia="Courier New"/>
        </w:rPr>
        <w:t xml:space="preserve">    run_frontend.sh</w:t>
      </w:r>
      <w:r>
        <w:br/>
      </w:r>
      <w:r>
        <w:rPr>
          <w:rFonts w:eastAsia="Courier New"/>
        </w:rPr>
        <w:t xml:space="preserve">    run_mcp_servers.sh</w:t>
      </w:r>
      <w:r>
        <w:br/>
      </w:r>
      <w:r>
        <w:rPr>
          <w:rFonts w:eastAsia="Courier New"/>
        </w:rPr>
        <w:t xml:space="preserve">    smoke_usage_test.sh</w:t>
      </w:r>
      <w:r>
        <w:br/>
      </w:r>
    </w:p>
    <w:p w14:paraId="0B7BCE24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5. Visão geral da arquitetura</w:t>
      </w:r>
    </w:p>
    <w:p w14:paraId="279FEE42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usa </w:t>
      </w:r>
      <w:proofErr w:type="spellStart"/>
      <w:r w:rsidRPr="00BA1861">
        <w:rPr>
          <w:lang w:val="pt-BR"/>
        </w:rPr>
        <w:t>FastAPI</w:t>
      </w:r>
      <w:proofErr w:type="spellEnd"/>
      <w:r w:rsidRPr="00BA1861">
        <w:rPr>
          <w:lang w:val="pt-BR"/>
        </w:rPr>
        <w:t xml:space="preserve"> como camada de entrada, </w:t>
      </w:r>
      <w:proofErr w:type="spellStart"/>
      <w:r w:rsidRPr="00BA1861">
        <w:rPr>
          <w:lang w:val="pt-BR"/>
        </w:rPr>
        <w:t>ChannelGateway</w:t>
      </w:r>
      <w:proofErr w:type="spellEnd"/>
      <w:r w:rsidRPr="00BA1861">
        <w:rPr>
          <w:lang w:val="pt-BR"/>
        </w:rPr>
        <w:t xml:space="preserve"> para normalização de mensagens, </w:t>
      </w:r>
      <w:proofErr w:type="spellStart"/>
      <w:r w:rsidRPr="00BA1861">
        <w:rPr>
          <w:lang w:val="pt-BR"/>
        </w:rPr>
        <w:t>LangGraph</w:t>
      </w:r>
      <w:proofErr w:type="spellEnd"/>
      <w:r w:rsidRPr="00BA1861">
        <w:rPr>
          <w:lang w:val="pt-BR"/>
        </w:rPr>
        <w:t xml:space="preserve"> para orquestração, </w:t>
      </w:r>
      <w:proofErr w:type="spellStart"/>
      <w:r w:rsidRPr="00BA1861">
        <w:rPr>
          <w:lang w:val="pt-BR"/>
        </w:rPr>
        <w:t>EnterpriseRouter</w:t>
      </w:r>
      <w:proofErr w:type="spellEnd"/>
      <w:r w:rsidRPr="00BA1861">
        <w:rPr>
          <w:lang w:val="pt-BR"/>
        </w:rPr>
        <w:t xml:space="preserve"> ou Supervisor para decisão de roteamento, agentes especialistas para execução, </w:t>
      </w:r>
      <w:proofErr w:type="spellStart"/>
      <w:r w:rsidRPr="00BA1861">
        <w:rPr>
          <w:lang w:val="pt-BR"/>
        </w:rPr>
        <w:t>MCPToolRouter</w:t>
      </w:r>
      <w:proofErr w:type="spellEnd"/>
      <w:r w:rsidRPr="00BA1861">
        <w:rPr>
          <w:lang w:val="pt-BR"/>
        </w:rPr>
        <w:t xml:space="preserve"> para tools externas, e camadas de </w:t>
      </w:r>
      <w:proofErr w:type="spellStart"/>
      <w:r w:rsidRPr="00BA1861">
        <w:rPr>
          <w:lang w:val="pt-BR"/>
        </w:rPr>
        <w:t>guardrails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judges</w:t>
      </w:r>
      <w:proofErr w:type="spellEnd"/>
      <w:r w:rsidRPr="00BA1861">
        <w:rPr>
          <w:lang w:val="pt-BR"/>
        </w:rPr>
        <w:t xml:space="preserve">, memória, checkpoint e </w:t>
      </w:r>
      <w:proofErr w:type="spellStart"/>
      <w:r w:rsidRPr="00BA1861">
        <w:rPr>
          <w:lang w:val="pt-BR"/>
        </w:rPr>
        <w:t>observabilidade</w:t>
      </w:r>
      <w:proofErr w:type="spellEnd"/>
      <w:r w:rsidRPr="00BA1861">
        <w:rPr>
          <w:lang w:val="pt-BR"/>
        </w:rPr>
        <w:t>.</w:t>
      </w:r>
    </w:p>
    <w:p w14:paraId="3D840FC7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Usuário</w:t>
      </w:r>
      <w:proofErr w:type="spellEnd"/>
      <w:r>
        <w:rPr>
          <w:rFonts w:eastAsia="Courier New"/>
        </w:rPr>
        <w:t xml:space="preserve"> / Frontend / Canal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v</w:t>
      </w:r>
      <w:r>
        <w:br/>
      </w:r>
      <w:r>
        <w:rPr>
          <w:rFonts w:eastAsia="Courier New"/>
        </w:rPr>
        <w:t>FastAPI - agent_template_backend/app/main.py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v</w:t>
      </w:r>
      <w:r>
        <w:br/>
      </w:r>
      <w:r>
        <w:rPr>
          <w:rFonts w:eastAsia="Courier New"/>
        </w:rPr>
        <w:t>ChannelGateway normaliza payload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v</w:t>
      </w:r>
      <w:r>
        <w:br/>
      </w:r>
      <w:r>
        <w:rPr>
          <w:rFonts w:eastAsia="Courier New"/>
        </w:rPr>
        <w:t>SessionRepository + MemoryRepository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v</w:t>
      </w:r>
      <w:r>
        <w:br/>
      </w:r>
      <w:r>
        <w:rPr>
          <w:rFonts w:eastAsia="Courier New"/>
        </w:rPr>
        <w:t>AgentWorkflow - app/workflows/agent_graph.py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+--&gt; input_guardrails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+--&gt; routing_decision</w:t>
      </w:r>
      <w:r>
        <w:br/>
      </w:r>
      <w:r>
        <w:rPr>
          <w:rFonts w:eastAsia="Courier New"/>
        </w:rPr>
        <w:t xml:space="preserve">        |       |-- ROUTING_MODE=router     -&gt; EnterpriseRouter</w:t>
      </w:r>
      <w:r>
        <w:br/>
      </w:r>
      <w:r>
        <w:rPr>
          <w:rFonts w:eastAsia="Courier New"/>
        </w:rPr>
        <w:t xml:space="preserve">        |       |-- ROUTING_MODE=supervisor -&gt; Supervisor.route_plan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+--&gt; agente especialista ou supervisor_agent</w:t>
      </w:r>
      <w:r>
        <w:br/>
      </w:r>
      <w:r>
        <w:rPr>
          <w:rFonts w:eastAsia="Courier New"/>
        </w:rPr>
        <w:t xml:space="preserve">        |       |-- billing_agent</w:t>
      </w:r>
      <w:r>
        <w:br/>
      </w:r>
      <w:r>
        <w:rPr>
          <w:rFonts w:eastAsia="Courier New"/>
        </w:rPr>
        <w:lastRenderedPageBreak/>
        <w:t xml:space="preserve">        |       |-- product_agent</w:t>
      </w:r>
      <w:r>
        <w:br/>
      </w:r>
      <w:r>
        <w:rPr>
          <w:rFonts w:eastAsia="Courier New"/>
        </w:rPr>
        <w:t xml:space="preserve">        |       |-- orders_agent</w:t>
      </w:r>
      <w:r>
        <w:br/>
      </w:r>
      <w:r>
        <w:rPr>
          <w:rFonts w:eastAsia="Courier New"/>
        </w:rPr>
        <w:t xml:space="preserve">        |       |-- support_agent</w:t>
      </w:r>
      <w:r>
        <w:br/>
      </w:r>
      <w:r>
        <w:rPr>
          <w:rFonts w:eastAsia="Courier New"/>
        </w:rPr>
        <w:t xml:space="preserve">        |       +-- MCPToolRouter -&gt; MCP Servers telecom/retail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+--&gt; output_guardrails</w:t>
      </w:r>
      <w:r>
        <w:br/>
      </w:r>
      <w:r>
        <w:rPr>
          <w:rFonts w:eastAsia="Courier New"/>
        </w:rPr>
        <w:t xml:space="preserve">        +--&gt; judge</w:t>
      </w:r>
      <w:r>
        <w:br/>
      </w:r>
      <w:r>
        <w:rPr>
          <w:rFonts w:eastAsia="Courier New"/>
        </w:rPr>
        <w:t xml:space="preserve">        +--&gt; supervisor_review</w:t>
      </w:r>
      <w:r>
        <w:br/>
      </w:r>
      <w:r>
        <w:rPr>
          <w:rFonts w:eastAsia="Courier New"/>
        </w:rPr>
        <w:t xml:space="preserve">        +--&gt; persist</w:t>
      </w:r>
      <w:r>
        <w:br/>
      </w:r>
      <w:r>
        <w:rPr>
          <w:rFonts w:eastAsia="Courier New"/>
        </w:rPr>
        <w:t xml:space="preserve">        |</w:t>
      </w:r>
      <w:r>
        <w:br/>
      </w:r>
      <w:r>
        <w:rPr>
          <w:rFonts w:eastAsia="Courier New"/>
        </w:rPr>
        <w:t xml:space="preserve">        v</w:t>
      </w:r>
      <w:r>
        <w:br/>
      </w:r>
      <w:r>
        <w:rPr>
          <w:rFonts w:eastAsia="Courier New"/>
        </w:rPr>
        <w:t>Resposta + metadata + trace + checkpoint + eventos</w:t>
      </w:r>
      <w:r>
        <w:b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6428"/>
        <w:gridCol w:w="2383"/>
      </w:tblGrid>
      <w:tr w:rsidR="00757E0D" w14:paraId="10870AD8" w14:textId="77777777">
        <w:trPr>
          <w:jc w:val="center"/>
        </w:trPr>
        <w:tc>
          <w:tcPr>
            <w:tcW w:w="3456" w:type="dxa"/>
            <w:shd w:val="clear" w:color="auto" w:fill="1F4E79"/>
          </w:tcPr>
          <w:p w14:paraId="0E5E08CF" w14:textId="77777777" w:rsidR="00757E0D" w:rsidRDefault="00000000">
            <w:r>
              <w:rPr>
                <w:b/>
                <w:color w:val="FFFFFF"/>
              </w:rPr>
              <w:t>Camada</w:t>
            </w:r>
          </w:p>
        </w:tc>
        <w:tc>
          <w:tcPr>
            <w:tcW w:w="3456" w:type="dxa"/>
            <w:shd w:val="clear" w:color="auto" w:fill="1F4E79"/>
          </w:tcPr>
          <w:p w14:paraId="48849390" w14:textId="77777777" w:rsidR="00757E0D" w:rsidRDefault="00000000">
            <w:r>
              <w:rPr>
                <w:b/>
                <w:color w:val="FFFFFF"/>
              </w:rPr>
              <w:t>Arquivo principal</w:t>
            </w:r>
          </w:p>
        </w:tc>
        <w:tc>
          <w:tcPr>
            <w:tcW w:w="3456" w:type="dxa"/>
            <w:shd w:val="clear" w:color="auto" w:fill="1F4E79"/>
          </w:tcPr>
          <w:p w14:paraId="211DD527" w14:textId="77777777" w:rsidR="00757E0D" w:rsidRDefault="00000000">
            <w:r>
              <w:rPr>
                <w:b/>
                <w:color w:val="FFFFFF"/>
              </w:rPr>
              <w:t>Responsabilidade</w:t>
            </w:r>
          </w:p>
        </w:tc>
      </w:tr>
      <w:tr w:rsidR="00757E0D" w14:paraId="3604EE1C" w14:textId="77777777">
        <w:trPr>
          <w:jc w:val="center"/>
        </w:trPr>
        <w:tc>
          <w:tcPr>
            <w:tcW w:w="3456" w:type="dxa"/>
          </w:tcPr>
          <w:p w14:paraId="27B7B37F" w14:textId="77777777" w:rsidR="00757E0D" w:rsidRDefault="00000000">
            <w:r>
              <w:t>API</w:t>
            </w:r>
          </w:p>
        </w:tc>
        <w:tc>
          <w:tcPr>
            <w:tcW w:w="3456" w:type="dxa"/>
          </w:tcPr>
          <w:p w14:paraId="4D6DDD5D" w14:textId="77777777" w:rsidR="00757E0D" w:rsidRDefault="00000000">
            <w:r>
              <w:t>agent_template_backend/app/main.py</w:t>
            </w:r>
          </w:p>
        </w:tc>
        <w:tc>
          <w:tcPr>
            <w:tcW w:w="3456" w:type="dxa"/>
          </w:tcPr>
          <w:p w14:paraId="0AD2048B" w14:textId="77777777" w:rsidR="00757E0D" w:rsidRDefault="00000000">
            <w:r>
              <w:t>Endpoints /health, /agents, /debug/route, /debug/mcp/tools, /gateway/message, SSE e consultas de sessão/checkpoint.</w:t>
            </w:r>
          </w:p>
        </w:tc>
      </w:tr>
      <w:tr w:rsidR="00757E0D" w:rsidRPr="00BA1861" w14:paraId="452B90B8" w14:textId="77777777">
        <w:trPr>
          <w:jc w:val="center"/>
        </w:trPr>
        <w:tc>
          <w:tcPr>
            <w:tcW w:w="3456" w:type="dxa"/>
          </w:tcPr>
          <w:p w14:paraId="762F890D" w14:textId="77777777" w:rsidR="00757E0D" w:rsidRDefault="00000000">
            <w:r>
              <w:t>Workflow</w:t>
            </w:r>
          </w:p>
        </w:tc>
        <w:tc>
          <w:tcPr>
            <w:tcW w:w="3456" w:type="dxa"/>
          </w:tcPr>
          <w:p w14:paraId="18A9B29C" w14:textId="77777777" w:rsidR="00757E0D" w:rsidRDefault="00000000">
            <w:r>
              <w:t>agent_template_backend/app/workflows/agent_graph.py</w:t>
            </w:r>
          </w:p>
        </w:tc>
        <w:tc>
          <w:tcPr>
            <w:tcW w:w="3456" w:type="dxa"/>
          </w:tcPr>
          <w:p w14:paraId="4135B9F4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Define nós e transições do </w:t>
            </w:r>
            <w:proofErr w:type="spellStart"/>
            <w:r w:rsidRPr="00BA1861">
              <w:rPr>
                <w:lang w:val="pt-BR"/>
              </w:rPr>
              <w:t>LangGraph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4136436D" w14:textId="77777777">
        <w:trPr>
          <w:jc w:val="center"/>
        </w:trPr>
        <w:tc>
          <w:tcPr>
            <w:tcW w:w="3456" w:type="dxa"/>
          </w:tcPr>
          <w:p w14:paraId="335BBCD5" w14:textId="77777777" w:rsidR="00757E0D" w:rsidRDefault="00000000">
            <w:r>
              <w:t>Router</w:t>
            </w:r>
          </w:p>
        </w:tc>
        <w:tc>
          <w:tcPr>
            <w:tcW w:w="3456" w:type="dxa"/>
          </w:tcPr>
          <w:p w14:paraId="616816FC" w14:textId="77777777" w:rsidR="00757E0D" w:rsidRDefault="00000000">
            <w:r>
              <w:t>agent_framework/src/agent_framework/routing/enterprise_router.py</w:t>
            </w:r>
          </w:p>
        </w:tc>
        <w:tc>
          <w:tcPr>
            <w:tcW w:w="3456" w:type="dxa"/>
          </w:tcPr>
          <w:p w14:paraId="7146B90E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Classifica por estado, </w:t>
            </w:r>
            <w:proofErr w:type="spellStart"/>
            <w:r w:rsidRPr="00BA1861">
              <w:rPr>
                <w:lang w:val="pt-BR"/>
              </w:rPr>
              <w:t>keyword</w:t>
            </w:r>
            <w:proofErr w:type="spellEnd"/>
            <w:r w:rsidRPr="00BA1861">
              <w:rPr>
                <w:lang w:val="pt-BR"/>
              </w:rPr>
              <w:t xml:space="preserve">, LLM opcional ou </w:t>
            </w:r>
            <w:proofErr w:type="spellStart"/>
            <w:r w:rsidRPr="00BA1861">
              <w:rPr>
                <w:lang w:val="pt-BR"/>
              </w:rPr>
              <w:t>fallback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5450029B" w14:textId="77777777">
        <w:trPr>
          <w:jc w:val="center"/>
        </w:trPr>
        <w:tc>
          <w:tcPr>
            <w:tcW w:w="3456" w:type="dxa"/>
          </w:tcPr>
          <w:p w14:paraId="59C5714E" w14:textId="77777777" w:rsidR="00757E0D" w:rsidRDefault="00000000">
            <w:r>
              <w:t>Supervisor</w:t>
            </w:r>
          </w:p>
        </w:tc>
        <w:tc>
          <w:tcPr>
            <w:tcW w:w="3456" w:type="dxa"/>
          </w:tcPr>
          <w:p w14:paraId="0698ACD5" w14:textId="77777777" w:rsidR="00757E0D" w:rsidRDefault="00000000">
            <w:r>
              <w:t>agent_framework/src/agent_framework/supervisor/supervisor.py</w:t>
            </w:r>
          </w:p>
        </w:tc>
        <w:tc>
          <w:tcPr>
            <w:tcW w:w="3456" w:type="dxa"/>
          </w:tcPr>
          <w:p w14:paraId="2A2B25A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Gera plano com um ou mais agentes e revisa resposta final.</w:t>
            </w:r>
          </w:p>
        </w:tc>
      </w:tr>
      <w:tr w:rsidR="00757E0D" w:rsidRPr="00BA1861" w14:paraId="245C4848" w14:textId="77777777">
        <w:trPr>
          <w:jc w:val="center"/>
        </w:trPr>
        <w:tc>
          <w:tcPr>
            <w:tcW w:w="3456" w:type="dxa"/>
          </w:tcPr>
          <w:p w14:paraId="1C80E215" w14:textId="77777777" w:rsidR="00757E0D" w:rsidRDefault="00000000">
            <w:proofErr w:type="spellStart"/>
            <w:r>
              <w:t>Agentes</w:t>
            </w:r>
            <w:proofErr w:type="spellEnd"/>
          </w:p>
        </w:tc>
        <w:tc>
          <w:tcPr>
            <w:tcW w:w="3456" w:type="dxa"/>
          </w:tcPr>
          <w:p w14:paraId="176DF714" w14:textId="77777777" w:rsidR="00757E0D" w:rsidRDefault="00000000">
            <w:r>
              <w:t>agent_template_backend/app/agents/*.py</w:t>
            </w:r>
          </w:p>
        </w:tc>
        <w:tc>
          <w:tcPr>
            <w:tcW w:w="3456" w:type="dxa"/>
          </w:tcPr>
          <w:p w14:paraId="70AC7DA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Executam o domínio de negócio, consultam RAG/cache e chamam MCP tools.</w:t>
            </w:r>
          </w:p>
        </w:tc>
      </w:tr>
      <w:tr w:rsidR="00757E0D" w:rsidRPr="00BA1861" w14:paraId="17689513" w14:textId="77777777">
        <w:trPr>
          <w:jc w:val="center"/>
        </w:trPr>
        <w:tc>
          <w:tcPr>
            <w:tcW w:w="3456" w:type="dxa"/>
          </w:tcPr>
          <w:p w14:paraId="034DADE1" w14:textId="77777777" w:rsidR="00757E0D" w:rsidRDefault="00000000">
            <w:r>
              <w:t>MCP</w:t>
            </w:r>
          </w:p>
        </w:tc>
        <w:tc>
          <w:tcPr>
            <w:tcW w:w="3456" w:type="dxa"/>
          </w:tcPr>
          <w:p w14:paraId="56143B4C" w14:textId="77777777" w:rsidR="00757E0D" w:rsidRDefault="00000000">
            <w:r>
              <w:t>agent_framework/src/agent_framework/mcp/tool_router.py</w:t>
            </w:r>
          </w:p>
        </w:tc>
        <w:tc>
          <w:tcPr>
            <w:tcW w:w="3456" w:type="dxa"/>
          </w:tcPr>
          <w:p w14:paraId="6133B30B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Resolve tool -&gt; servidor MCP -&gt; chamada HTTP.</w:t>
            </w:r>
          </w:p>
        </w:tc>
      </w:tr>
    </w:tbl>
    <w:p w14:paraId="222BB8D8" w14:textId="77777777" w:rsidR="00757E0D" w:rsidRPr="00BA1861" w:rsidRDefault="00757E0D">
      <w:pPr>
        <w:rPr>
          <w:lang w:val="pt-BR"/>
        </w:rPr>
      </w:pPr>
    </w:p>
    <w:p w14:paraId="025F0021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6. Componentes principais do roteamento</w:t>
      </w:r>
    </w:p>
    <w:p w14:paraId="1194944F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6.1 Settings</w:t>
      </w:r>
    </w:p>
    <w:p w14:paraId="0C0A5586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arquivo agent_framework/src/agent_framework/config/settings.py concentra as variáveis que ativam roteamento, MCP, </w:t>
      </w:r>
      <w:proofErr w:type="spellStart"/>
      <w:r w:rsidRPr="00BA1861">
        <w:rPr>
          <w:lang w:val="pt-BR"/>
        </w:rPr>
        <w:t>observabilidade</w:t>
      </w:r>
      <w:proofErr w:type="spellEnd"/>
      <w:r w:rsidRPr="00BA1861">
        <w:rPr>
          <w:lang w:val="pt-BR"/>
        </w:rPr>
        <w:t>, repositórios, LLM e cache.</w:t>
      </w:r>
    </w:p>
    <w:p w14:paraId="037FB05A" w14:textId="77777777" w:rsidR="00757E0D" w:rsidRDefault="00000000">
      <w:pPr>
        <w:pStyle w:val="CodeBlock"/>
      </w:pPr>
      <w:r>
        <w:rPr>
          <w:rFonts w:eastAsia="Courier New"/>
        </w:rPr>
        <w:t>ROUTING_MODE: Literal['</w:t>
      </w:r>
      <w:proofErr w:type="spellStart"/>
      <w:r>
        <w:rPr>
          <w:rFonts w:eastAsia="Courier New"/>
        </w:rPr>
        <w:t>router','supervisor</w:t>
      </w:r>
      <w:proofErr w:type="spellEnd"/>
      <w:r>
        <w:rPr>
          <w:rFonts w:eastAsia="Courier New"/>
        </w:rPr>
        <w:t>'] = 'router'</w:t>
      </w:r>
      <w:r>
        <w:br/>
      </w:r>
      <w:r>
        <w:rPr>
          <w:rFonts w:eastAsia="Courier New"/>
        </w:rPr>
        <w:t>ROUTING_CONFIG_PATH: str = './config/routing.yaml'</w:t>
      </w:r>
      <w:r>
        <w:br/>
      </w:r>
      <w:r>
        <w:rPr>
          <w:rFonts w:eastAsia="Courier New"/>
        </w:rPr>
        <w:t>ENABLE_LLM_ROUTER: bool = False</w:t>
      </w:r>
      <w:r>
        <w:br/>
      </w:r>
      <w:r>
        <w:rPr>
          <w:rFonts w:eastAsia="Courier New"/>
        </w:rPr>
        <w:t>ENABLE_MCP_TOOLS: bool = True</w:t>
      </w:r>
      <w:r>
        <w:br/>
      </w:r>
      <w:r>
        <w:rPr>
          <w:rFonts w:eastAsia="Courier New"/>
        </w:rPr>
        <w:t>MCP_SERVERS_CONFIG_PATH: str = './config/mcp_servers.yaml'</w:t>
      </w:r>
      <w:r>
        <w:br/>
      </w:r>
      <w:r>
        <w:rPr>
          <w:rFonts w:eastAsia="Courier New"/>
        </w:rPr>
        <w:t>TOOLS_CONFIG_PATH: str = './config/tools.yaml'</w:t>
      </w:r>
      <w:r>
        <w:br/>
      </w:r>
      <w:r>
        <w:rPr>
          <w:rFonts w:eastAsia="Courier New"/>
        </w:rPr>
        <w:t>SESSION_REPOSITORY_PROVIDER: Literal['memory','sqlite','autonomous','oracle','mongodb'] = 'memory'</w:t>
      </w:r>
      <w:r>
        <w:br/>
      </w:r>
      <w:r>
        <w:rPr>
          <w:rFonts w:eastAsia="Courier New"/>
        </w:rPr>
        <w:t>MEMORY_REPOSITORY_PROVIDER: Literal['memory','sqlite','autonomous','oracle','mongodb'] = 'memory'</w:t>
      </w:r>
      <w:r>
        <w:br/>
      </w:r>
      <w:r>
        <w:rPr>
          <w:rFonts w:eastAsia="Courier New"/>
        </w:rPr>
        <w:t>CHECKPOINT_REPOSITORY_PROVIDER: Literal['memory','sqlite','autonomous','oracle','mongodb'] = 'memory'</w:t>
      </w:r>
      <w:r>
        <w:br/>
      </w:r>
      <w:r>
        <w:rPr>
          <w:rFonts w:eastAsia="Courier New"/>
        </w:rPr>
        <w:t>ENABLE_LANGFUSE: bool = False</w:t>
      </w:r>
      <w:r>
        <w:br/>
      </w:r>
    </w:p>
    <w:p w14:paraId="549D28C9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lastRenderedPageBreak/>
        <w:t xml:space="preserve">6.2 </w:t>
      </w:r>
      <w:proofErr w:type="spellStart"/>
      <w:r w:rsidRPr="00BA1861">
        <w:rPr>
          <w:lang w:val="pt-BR"/>
        </w:rPr>
        <w:t>RouteDecision</w:t>
      </w:r>
      <w:proofErr w:type="spellEnd"/>
    </w:p>
    <w:p w14:paraId="2C329AC9" w14:textId="77777777" w:rsidR="00757E0D" w:rsidRPr="00BA1861" w:rsidRDefault="00000000">
      <w:pPr>
        <w:rPr>
          <w:lang w:val="pt-BR"/>
        </w:rPr>
      </w:pPr>
      <w:proofErr w:type="spellStart"/>
      <w:r w:rsidRPr="00BA1861">
        <w:rPr>
          <w:lang w:val="pt-BR"/>
        </w:rPr>
        <w:t>RouteDecision</w:t>
      </w:r>
      <w:proofErr w:type="spellEnd"/>
      <w:r w:rsidRPr="00BA1861">
        <w:rPr>
          <w:lang w:val="pt-BR"/>
        </w:rPr>
        <w:t xml:space="preserve"> é o contrato de saída do </w:t>
      </w:r>
      <w:proofErr w:type="spellStart"/>
      <w:r w:rsidRPr="00BA1861">
        <w:rPr>
          <w:lang w:val="pt-BR"/>
        </w:rPr>
        <w:t>EnterpriseRouter</w:t>
      </w:r>
      <w:proofErr w:type="spellEnd"/>
      <w:r w:rsidRPr="00BA1861">
        <w:rPr>
          <w:lang w:val="pt-BR"/>
        </w:rPr>
        <w:t xml:space="preserve">. Ele carrega a decisão funcional </w:t>
      </w:r>
      <w:proofErr w:type="gramStart"/>
      <w:r w:rsidRPr="00BA1861">
        <w:rPr>
          <w:lang w:val="pt-BR"/>
        </w:rPr>
        <w:t>e também</w:t>
      </w:r>
      <w:proofErr w:type="gramEnd"/>
      <w:r w:rsidRPr="00BA1861">
        <w:rPr>
          <w:lang w:val="pt-BR"/>
        </w:rPr>
        <w:t xml:space="preserve"> informações úteis para auditoria e execução de tools.</w:t>
      </w:r>
    </w:p>
    <w:p w14:paraId="2C68DCD9" w14:textId="77777777" w:rsidR="00757E0D" w:rsidRDefault="00000000">
      <w:pPr>
        <w:pStyle w:val="CodeBlock"/>
      </w:pPr>
      <w:r>
        <w:rPr>
          <w:rFonts w:eastAsia="Courier New"/>
        </w:rPr>
        <w:t xml:space="preserve">class </w:t>
      </w:r>
      <w:proofErr w:type="spellStart"/>
      <w:r>
        <w:rPr>
          <w:rFonts w:eastAsia="Courier New"/>
        </w:rPr>
        <w:t>RouteDecision</w:t>
      </w:r>
      <w:proofErr w:type="spellEnd"/>
      <w:r>
        <w:rPr>
          <w:rFonts w:eastAsia="Courier New"/>
        </w:rPr>
        <w:t>(</w:t>
      </w:r>
      <w:proofErr w:type="spellStart"/>
      <w:r>
        <w:rPr>
          <w:rFonts w:eastAsia="Courier New"/>
        </w:rPr>
        <w:t>BaseModel</w:t>
      </w:r>
      <w:proofErr w:type="spellEnd"/>
      <w:r>
        <w:rPr>
          <w:rFonts w:eastAsia="Courier New"/>
        </w:rPr>
        <w:t>):</w:t>
      </w:r>
      <w:r>
        <w:br/>
      </w:r>
      <w:r>
        <w:rPr>
          <w:rFonts w:eastAsia="Courier New"/>
        </w:rPr>
        <w:t xml:space="preserve">    route: str</w:t>
      </w:r>
      <w:r>
        <w:br/>
      </w:r>
      <w:r>
        <w:rPr>
          <w:rFonts w:eastAsia="Courier New"/>
        </w:rPr>
        <w:t xml:space="preserve">    agent: str</w:t>
      </w:r>
      <w:r>
        <w:br/>
      </w:r>
      <w:r>
        <w:rPr>
          <w:rFonts w:eastAsia="Courier New"/>
        </w:rPr>
        <w:t xml:space="preserve">    intent: str</w:t>
      </w:r>
      <w:r>
        <w:br/>
      </w:r>
      <w:r>
        <w:rPr>
          <w:rFonts w:eastAsia="Courier New"/>
        </w:rPr>
        <w:t xml:space="preserve">    confidence: float = 0.0</w:t>
      </w:r>
      <w:r>
        <w:br/>
      </w:r>
      <w:r>
        <w:rPr>
          <w:rFonts w:eastAsia="Courier New"/>
        </w:rPr>
        <w:t xml:space="preserve">    reason: str = ''</w:t>
      </w:r>
      <w:r>
        <w:br/>
      </w:r>
      <w:r>
        <w:rPr>
          <w:rFonts w:eastAsia="Courier New"/>
        </w:rPr>
        <w:t xml:space="preserve">    method: Literal['state','keyword','llm','fallback'] = 'fallback'</w:t>
      </w:r>
      <w:r>
        <w:br/>
      </w:r>
      <w:r>
        <w:rPr>
          <w:rFonts w:eastAsia="Courier New"/>
        </w:rPr>
        <w:t xml:space="preserve">    next_state: str | None = None</w:t>
      </w:r>
      <w:r>
        <w:br/>
      </w:r>
      <w:r>
        <w:rPr>
          <w:rFonts w:eastAsia="Courier New"/>
        </w:rPr>
        <w:t xml:space="preserve">    handoff: bool = False</w:t>
      </w:r>
      <w:r>
        <w:br/>
      </w:r>
      <w:r>
        <w:rPr>
          <w:rFonts w:eastAsia="Courier New"/>
        </w:rPr>
        <w:t xml:space="preserve">    metadata: dict[str, Any] = Field(default_factory=dict)</w:t>
      </w:r>
      <w:r>
        <w:br/>
      </w:r>
      <w:r>
        <w:rPr>
          <w:rFonts w:eastAsia="Courier New"/>
        </w:rPr>
        <w:t xml:space="preserve">    domain: str | None = None</w:t>
      </w:r>
      <w:r>
        <w:br/>
      </w:r>
      <w:r>
        <w:rPr>
          <w:rFonts w:eastAsia="Courier New"/>
        </w:rPr>
        <w:t xml:space="preserve">    mcp_tools: list[str] = Field(default_factory=list)</w:t>
      </w:r>
      <w:r>
        <w:br/>
      </w:r>
    </w:p>
    <w:p w14:paraId="4DED43C7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6.3 </w:t>
      </w:r>
      <w:proofErr w:type="spellStart"/>
      <w:r w:rsidRPr="00BA1861">
        <w:rPr>
          <w:lang w:val="pt-BR"/>
        </w:rPr>
        <w:t>IntentDefinition</w:t>
      </w:r>
      <w:proofErr w:type="spellEnd"/>
    </w:p>
    <w:p w14:paraId="224E060E" w14:textId="77777777" w:rsidR="00757E0D" w:rsidRPr="00BA1861" w:rsidRDefault="00000000">
      <w:pPr>
        <w:rPr>
          <w:lang w:val="pt-BR"/>
        </w:rPr>
      </w:pPr>
      <w:proofErr w:type="spellStart"/>
      <w:r w:rsidRPr="00BA1861">
        <w:rPr>
          <w:lang w:val="pt-BR"/>
        </w:rPr>
        <w:t>IntentDefinition</w:t>
      </w:r>
      <w:proofErr w:type="spellEnd"/>
      <w:r w:rsidRPr="00BA1861">
        <w:rPr>
          <w:lang w:val="pt-BR"/>
        </w:rPr>
        <w:t xml:space="preserve"> é carregada a partir de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routing.yaml</w:t>
      </w:r>
      <w:proofErr w:type="spellEnd"/>
      <w:r w:rsidRPr="00BA1861">
        <w:rPr>
          <w:lang w:val="pt-BR"/>
        </w:rPr>
        <w:t xml:space="preserve"> e descreve uma intenção </w:t>
      </w:r>
      <w:proofErr w:type="spellStart"/>
      <w:r w:rsidRPr="00BA1861">
        <w:rPr>
          <w:lang w:val="pt-BR"/>
        </w:rPr>
        <w:t>roteável</w:t>
      </w:r>
      <w:proofErr w:type="spellEnd"/>
      <w:r w:rsidRPr="00BA1861">
        <w:rPr>
          <w:lang w:val="pt-BR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757E0D" w14:paraId="21CC132D" w14:textId="77777777">
        <w:trPr>
          <w:jc w:val="center"/>
        </w:trPr>
        <w:tc>
          <w:tcPr>
            <w:tcW w:w="5184" w:type="dxa"/>
            <w:shd w:val="clear" w:color="auto" w:fill="1F4E79"/>
          </w:tcPr>
          <w:p w14:paraId="264B1BFB" w14:textId="77777777" w:rsidR="00757E0D" w:rsidRDefault="00000000">
            <w:r>
              <w:rPr>
                <w:b/>
                <w:color w:val="FFFFFF"/>
              </w:rPr>
              <w:t>Campo</w:t>
            </w:r>
          </w:p>
        </w:tc>
        <w:tc>
          <w:tcPr>
            <w:tcW w:w="5184" w:type="dxa"/>
            <w:shd w:val="clear" w:color="auto" w:fill="1F4E79"/>
          </w:tcPr>
          <w:p w14:paraId="2A7D3E4F" w14:textId="77777777" w:rsidR="00757E0D" w:rsidRDefault="00000000">
            <w:r>
              <w:rPr>
                <w:b/>
                <w:color w:val="FFFFFF"/>
              </w:rPr>
              <w:t>Função</w:t>
            </w:r>
          </w:p>
        </w:tc>
      </w:tr>
      <w:tr w:rsidR="00757E0D" w:rsidRPr="00BA1861" w14:paraId="60D03C97" w14:textId="77777777">
        <w:trPr>
          <w:jc w:val="center"/>
        </w:trPr>
        <w:tc>
          <w:tcPr>
            <w:tcW w:w="5184" w:type="dxa"/>
          </w:tcPr>
          <w:p w14:paraId="2D085AD9" w14:textId="77777777" w:rsidR="00757E0D" w:rsidRDefault="00000000">
            <w:r>
              <w:t>name</w:t>
            </w:r>
          </w:p>
        </w:tc>
        <w:tc>
          <w:tcPr>
            <w:tcW w:w="5184" w:type="dxa"/>
          </w:tcPr>
          <w:p w14:paraId="349204D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Nome técnico da </w:t>
            </w:r>
            <w:proofErr w:type="spellStart"/>
            <w:r w:rsidRPr="00BA1861">
              <w:rPr>
                <w:lang w:val="pt-BR"/>
              </w:rPr>
              <w:t>intent</w:t>
            </w:r>
            <w:proofErr w:type="spellEnd"/>
            <w:r w:rsidRPr="00BA1861">
              <w:rPr>
                <w:lang w:val="pt-BR"/>
              </w:rPr>
              <w:t xml:space="preserve">, por exemplo </w:t>
            </w:r>
            <w:proofErr w:type="spellStart"/>
            <w:r w:rsidRPr="00BA1861">
              <w:rPr>
                <w:lang w:val="pt-BR"/>
              </w:rPr>
              <w:t>billing_invoice_explanation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448432D2" w14:textId="77777777">
        <w:trPr>
          <w:jc w:val="center"/>
        </w:trPr>
        <w:tc>
          <w:tcPr>
            <w:tcW w:w="5184" w:type="dxa"/>
          </w:tcPr>
          <w:p w14:paraId="2FB14532" w14:textId="77777777" w:rsidR="00757E0D" w:rsidRDefault="00000000">
            <w:r>
              <w:t>domain</w:t>
            </w:r>
          </w:p>
        </w:tc>
        <w:tc>
          <w:tcPr>
            <w:tcW w:w="5184" w:type="dxa"/>
          </w:tcPr>
          <w:p w14:paraId="3EB86EEC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Domínio de negócio, por exemplo </w:t>
            </w:r>
            <w:proofErr w:type="spellStart"/>
            <w:r w:rsidRPr="00BA1861">
              <w:rPr>
                <w:lang w:val="pt-BR"/>
              </w:rPr>
              <w:t>telecom</w:t>
            </w:r>
            <w:proofErr w:type="spellEnd"/>
            <w:r w:rsidRPr="00BA1861">
              <w:rPr>
                <w:lang w:val="pt-BR"/>
              </w:rPr>
              <w:t xml:space="preserve"> ou </w:t>
            </w:r>
            <w:proofErr w:type="spellStart"/>
            <w:r w:rsidRPr="00BA1861">
              <w:rPr>
                <w:lang w:val="pt-BR"/>
              </w:rPr>
              <w:t>retail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:rsidRPr="00BA1861" w14:paraId="4B63E5AA" w14:textId="77777777">
        <w:trPr>
          <w:jc w:val="center"/>
        </w:trPr>
        <w:tc>
          <w:tcPr>
            <w:tcW w:w="5184" w:type="dxa"/>
          </w:tcPr>
          <w:p w14:paraId="1E9E6906" w14:textId="77777777" w:rsidR="00757E0D" w:rsidRDefault="00000000">
            <w:r>
              <w:t>agent</w:t>
            </w:r>
          </w:p>
        </w:tc>
        <w:tc>
          <w:tcPr>
            <w:tcW w:w="5184" w:type="dxa"/>
          </w:tcPr>
          <w:p w14:paraId="3E2FD0A3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Agente que deve responder quando a </w:t>
            </w:r>
            <w:proofErr w:type="spellStart"/>
            <w:r w:rsidRPr="00BA1861">
              <w:rPr>
                <w:lang w:val="pt-BR"/>
              </w:rPr>
              <w:t>intent</w:t>
            </w:r>
            <w:proofErr w:type="spellEnd"/>
            <w:r w:rsidRPr="00BA1861">
              <w:rPr>
                <w:lang w:val="pt-BR"/>
              </w:rPr>
              <w:t xml:space="preserve"> vencer.</w:t>
            </w:r>
          </w:p>
        </w:tc>
      </w:tr>
      <w:tr w:rsidR="00757E0D" w:rsidRPr="00BA1861" w14:paraId="3ACE766A" w14:textId="77777777">
        <w:trPr>
          <w:jc w:val="center"/>
        </w:trPr>
        <w:tc>
          <w:tcPr>
            <w:tcW w:w="5184" w:type="dxa"/>
          </w:tcPr>
          <w:p w14:paraId="526E8C8A" w14:textId="77777777" w:rsidR="00757E0D" w:rsidRDefault="00000000">
            <w:r>
              <w:t>keywords</w:t>
            </w:r>
          </w:p>
        </w:tc>
        <w:tc>
          <w:tcPr>
            <w:tcW w:w="5184" w:type="dxa"/>
          </w:tcPr>
          <w:p w14:paraId="7612658B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Palavras ou expressões usadas no roteamento determinístico.</w:t>
            </w:r>
          </w:p>
        </w:tc>
      </w:tr>
      <w:tr w:rsidR="00757E0D" w:rsidRPr="00BA1861" w14:paraId="38A930A0" w14:textId="77777777">
        <w:trPr>
          <w:jc w:val="center"/>
        </w:trPr>
        <w:tc>
          <w:tcPr>
            <w:tcW w:w="5184" w:type="dxa"/>
          </w:tcPr>
          <w:p w14:paraId="1DA19029" w14:textId="77777777" w:rsidR="00757E0D" w:rsidRDefault="00000000">
            <w:r>
              <w:t>priority</w:t>
            </w:r>
          </w:p>
        </w:tc>
        <w:tc>
          <w:tcPr>
            <w:tcW w:w="5184" w:type="dxa"/>
          </w:tcPr>
          <w:p w14:paraId="5A242B97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Menor número vence quando há múltiplas correspondências.</w:t>
            </w:r>
          </w:p>
        </w:tc>
      </w:tr>
      <w:tr w:rsidR="00757E0D" w:rsidRPr="00BA1861" w14:paraId="047BAA21" w14:textId="77777777">
        <w:trPr>
          <w:jc w:val="center"/>
        </w:trPr>
        <w:tc>
          <w:tcPr>
            <w:tcW w:w="5184" w:type="dxa"/>
          </w:tcPr>
          <w:p w14:paraId="4DBB2BC3" w14:textId="77777777" w:rsidR="00757E0D" w:rsidRDefault="00000000">
            <w:proofErr w:type="spellStart"/>
            <w:r>
              <w:t>mcp_tools</w:t>
            </w:r>
            <w:proofErr w:type="spellEnd"/>
          </w:p>
        </w:tc>
        <w:tc>
          <w:tcPr>
            <w:tcW w:w="5184" w:type="dxa"/>
          </w:tcPr>
          <w:p w14:paraId="208AB62D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Tools MCP autorizadas para o agente naquele contexto.</w:t>
            </w:r>
          </w:p>
        </w:tc>
      </w:tr>
      <w:tr w:rsidR="00757E0D" w:rsidRPr="00BA1861" w14:paraId="697ED9E4" w14:textId="77777777">
        <w:trPr>
          <w:jc w:val="center"/>
        </w:trPr>
        <w:tc>
          <w:tcPr>
            <w:tcW w:w="5184" w:type="dxa"/>
          </w:tcPr>
          <w:p w14:paraId="173A55EF" w14:textId="77777777" w:rsidR="00757E0D" w:rsidRDefault="00000000">
            <w:r>
              <w:t>examples</w:t>
            </w:r>
          </w:p>
        </w:tc>
        <w:tc>
          <w:tcPr>
            <w:tcW w:w="5184" w:type="dxa"/>
          </w:tcPr>
          <w:p w14:paraId="33FF702A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Exemplos para documentação e roteamento LLM opcional.</w:t>
            </w:r>
          </w:p>
        </w:tc>
      </w:tr>
    </w:tbl>
    <w:p w14:paraId="4279E97A" w14:textId="77777777" w:rsidR="00757E0D" w:rsidRPr="00BA1861" w:rsidRDefault="00757E0D">
      <w:pPr>
        <w:rPr>
          <w:lang w:val="pt-BR"/>
        </w:rPr>
      </w:pPr>
    </w:p>
    <w:p w14:paraId="59FECB81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6.4 </w:t>
      </w:r>
      <w:proofErr w:type="spellStart"/>
      <w:r w:rsidRPr="00BA1861">
        <w:rPr>
          <w:lang w:val="pt-BR"/>
        </w:rPr>
        <w:t>SupervisorPlan</w:t>
      </w:r>
      <w:proofErr w:type="spellEnd"/>
    </w:p>
    <w:p w14:paraId="1ED1FA11" w14:textId="77777777" w:rsidR="00757E0D" w:rsidRPr="00BA1861" w:rsidRDefault="00000000">
      <w:pPr>
        <w:rPr>
          <w:lang w:val="pt-BR"/>
        </w:rPr>
      </w:pPr>
      <w:proofErr w:type="spellStart"/>
      <w:r w:rsidRPr="00BA1861">
        <w:rPr>
          <w:lang w:val="pt-BR"/>
        </w:rPr>
        <w:t>SupervisorPlan</w:t>
      </w:r>
      <w:proofErr w:type="spellEnd"/>
      <w:r w:rsidRPr="00BA1861">
        <w:rPr>
          <w:lang w:val="pt-BR"/>
        </w:rPr>
        <w:t xml:space="preserve"> é o contrato de saída do Supervisor. Em vez de retornar um agente único, ele retorna uma lista de agentes para execução no nó </w:t>
      </w:r>
      <w:proofErr w:type="spellStart"/>
      <w:r w:rsidRPr="00BA1861">
        <w:rPr>
          <w:lang w:val="pt-BR"/>
        </w:rPr>
        <w:t>supervisor_agent</w:t>
      </w:r>
      <w:proofErr w:type="spellEnd"/>
      <w:r w:rsidRPr="00BA1861">
        <w:rPr>
          <w:lang w:val="pt-BR"/>
        </w:rPr>
        <w:t>.</w:t>
      </w:r>
    </w:p>
    <w:p w14:paraId="78732EB8" w14:textId="77777777" w:rsidR="00757E0D" w:rsidRDefault="00000000">
      <w:pPr>
        <w:pStyle w:val="CodeBlock"/>
      </w:pPr>
      <w:r>
        <w:rPr>
          <w:rFonts w:eastAsia="Courier New"/>
        </w:rPr>
        <w:t>@dataclass</w:t>
      </w:r>
      <w:r>
        <w:br/>
      </w:r>
      <w:r>
        <w:rPr>
          <w:rFonts w:eastAsia="Courier New"/>
        </w:rPr>
        <w:t xml:space="preserve">class </w:t>
      </w:r>
      <w:proofErr w:type="spellStart"/>
      <w:r>
        <w:rPr>
          <w:rFonts w:eastAsia="Courier New"/>
        </w:rPr>
        <w:t>SupervisorPlan</w:t>
      </w:r>
      <w:proofErr w:type="spellEnd"/>
      <w:r>
        <w:rPr>
          <w:rFonts w:eastAsia="Courier New"/>
        </w:rPr>
        <w:t>:</w:t>
      </w:r>
      <w:r>
        <w:br/>
      </w:r>
      <w:r>
        <w:rPr>
          <w:rFonts w:eastAsia="Courier New"/>
        </w:rPr>
        <w:t xml:space="preserve">    agents: list[str]</w:t>
      </w:r>
      <w:r>
        <w:br/>
      </w:r>
      <w:r>
        <w:rPr>
          <w:rFonts w:eastAsia="Courier New"/>
        </w:rPr>
        <w:t xml:space="preserve">    intent: str</w:t>
      </w:r>
      <w:r>
        <w:br/>
      </w:r>
      <w:r>
        <w:rPr>
          <w:rFonts w:eastAsia="Courier New"/>
        </w:rPr>
        <w:t xml:space="preserve">    confidence: float = 0.0</w:t>
      </w:r>
      <w:r>
        <w:br/>
      </w:r>
      <w:r>
        <w:rPr>
          <w:rFonts w:eastAsia="Courier New"/>
        </w:rPr>
        <w:t xml:space="preserve">    reason: str = ''</w:t>
      </w:r>
      <w:r>
        <w:br/>
      </w:r>
      <w:r>
        <w:rPr>
          <w:rFonts w:eastAsia="Courier New"/>
        </w:rPr>
        <w:t xml:space="preserve">    metadata: </w:t>
      </w:r>
      <w:proofErr w:type="gramStart"/>
      <w:r>
        <w:rPr>
          <w:rFonts w:eastAsia="Courier New"/>
        </w:rPr>
        <w:t>dict[</w:t>
      </w:r>
      <w:proofErr w:type="gramEnd"/>
      <w:r>
        <w:rPr>
          <w:rFonts w:eastAsia="Courier New"/>
        </w:rPr>
        <w:t>str, Any] = field(default_factory=dict)</w:t>
      </w:r>
      <w:r>
        <w:br/>
      </w:r>
    </w:p>
    <w:p w14:paraId="75D45329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7. Tipos de roteamento existentes no projeto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3565"/>
        <w:gridCol w:w="2300"/>
        <w:gridCol w:w="2355"/>
      </w:tblGrid>
      <w:tr w:rsidR="00757E0D" w14:paraId="2A334786" w14:textId="77777777">
        <w:trPr>
          <w:jc w:val="center"/>
        </w:trPr>
        <w:tc>
          <w:tcPr>
            <w:tcW w:w="2592" w:type="dxa"/>
            <w:shd w:val="clear" w:color="auto" w:fill="1F4E79"/>
          </w:tcPr>
          <w:p w14:paraId="6D873192" w14:textId="77777777" w:rsidR="00757E0D" w:rsidRDefault="00000000">
            <w:r>
              <w:rPr>
                <w:b/>
                <w:color w:val="FFFFFF"/>
              </w:rPr>
              <w:t>Tipo</w:t>
            </w:r>
          </w:p>
        </w:tc>
        <w:tc>
          <w:tcPr>
            <w:tcW w:w="2592" w:type="dxa"/>
            <w:shd w:val="clear" w:color="auto" w:fill="1F4E79"/>
          </w:tcPr>
          <w:p w14:paraId="76859A9B" w14:textId="77777777" w:rsidR="00757E0D" w:rsidRDefault="00000000">
            <w:r>
              <w:rPr>
                <w:b/>
                <w:color w:val="FFFFFF"/>
              </w:rPr>
              <w:t>Onde está</w:t>
            </w:r>
          </w:p>
        </w:tc>
        <w:tc>
          <w:tcPr>
            <w:tcW w:w="2592" w:type="dxa"/>
            <w:shd w:val="clear" w:color="auto" w:fill="1F4E79"/>
          </w:tcPr>
          <w:p w14:paraId="7E893426" w14:textId="77777777" w:rsidR="00757E0D" w:rsidRDefault="00000000">
            <w:r>
              <w:rPr>
                <w:b/>
                <w:color w:val="FFFFFF"/>
              </w:rPr>
              <w:t>Quando usar</w:t>
            </w:r>
          </w:p>
        </w:tc>
        <w:tc>
          <w:tcPr>
            <w:tcW w:w="2592" w:type="dxa"/>
            <w:shd w:val="clear" w:color="auto" w:fill="1F4E79"/>
          </w:tcPr>
          <w:p w14:paraId="70A2A225" w14:textId="77777777" w:rsidR="00757E0D" w:rsidRDefault="00000000">
            <w:r>
              <w:rPr>
                <w:b/>
                <w:color w:val="FFFFFF"/>
              </w:rPr>
              <w:t>Custo/latência</w:t>
            </w:r>
          </w:p>
        </w:tc>
      </w:tr>
      <w:tr w:rsidR="00757E0D" w14:paraId="7EC801BC" w14:textId="77777777">
        <w:trPr>
          <w:jc w:val="center"/>
        </w:trPr>
        <w:tc>
          <w:tcPr>
            <w:tcW w:w="2592" w:type="dxa"/>
          </w:tcPr>
          <w:p w14:paraId="0C4BB0AE" w14:textId="77777777" w:rsidR="00757E0D" w:rsidRDefault="00000000">
            <w:r>
              <w:t>Roteamento por estado</w:t>
            </w:r>
          </w:p>
        </w:tc>
        <w:tc>
          <w:tcPr>
            <w:tcW w:w="2592" w:type="dxa"/>
          </w:tcPr>
          <w:p w14:paraId="4EC5C440" w14:textId="77777777" w:rsidR="00757E0D" w:rsidRDefault="00000000">
            <w:r>
              <w:t>EnterpriseRouter._route_by_state</w:t>
            </w:r>
          </w:p>
        </w:tc>
        <w:tc>
          <w:tcPr>
            <w:tcW w:w="2592" w:type="dxa"/>
          </w:tcPr>
          <w:p w14:paraId="14069834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Quando a sessão está aguardando confirmação. Ex.: sim/não deve voltar ao </w:t>
            </w:r>
            <w:r w:rsidRPr="00BA1861">
              <w:rPr>
                <w:lang w:val="pt-BR"/>
              </w:rPr>
              <w:lastRenderedPageBreak/>
              <w:t>mesmo agente.</w:t>
            </w:r>
          </w:p>
        </w:tc>
        <w:tc>
          <w:tcPr>
            <w:tcW w:w="2592" w:type="dxa"/>
          </w:tcPr>
          <w:p w14:paraId="5C09CB45" w14:textId="77777777" w:rsidR="00757E0D" w:rsidRDefault="00000000">
            <w:proofErr w:type="spellStart"/>
            <w:r>
              <w:lastRenderedPageBreak/>
              <w:t>Muito</w:t>
            </w:r>
            <w:proofErr w:type="spellEnd"/>
            <w:r>
              <w:t xml:space="preserve"> </w:t>
            </w:r>
            <w:proofErr w:type="spellStart"/>
            <w:r>
              <w:t>baixo</w:t>
            </w:r>
            <w:proofErr w:type="spellEnd"/>
          </w:p>
        </w:tc>
      </w:tr>
      <w:tr w:rsidR="00757E0D" w14:paraId="5765A285" w14:textId="77777777">
        <w:trPr>
          <w:jc w:val="center"/>
        </w:trPr>
        <w:tc>
          <w:tcPr>
            <w:tcW w:w="2592" w:type="dxa"/>
          </w:tcPr>
          <w:p w14:paraId="59F78A2C" w14:textId="77777777" w:rsidR="00757E0D" w:rsidRDefault="00000000">
            <w:r>
              <w:t>Roteamento por keyword/intents</w:t>
            </w:r>
          </w:p>
        </w:tc>
        <w:tc>
          <w:tcPr>
            <w:tcW w:w="2592" w:type="dxa"/>
          </w:tcPr>
          <w:p w14:paraId="087CA403" w14:textId="77777777" w:rsidR="00757E0D" w:rsidRDefault="00000000">
            <w:r>
              <w:t>EnterpriseRouter._route_by_keyword + config/routing.yaml</w:t>
            </w:r>
          </w:p>
        </w:tc>
        <w:tc>
          <w:tcPr>
            <w:tcW w:w="2592" w:type="dxa"/>
          </w:tcPr>
          <w:p w14:paraId="30ACBB64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Fluxos previsíveis de produção. É o caminho mais simples e rápido.</w:t>
            </w:r>
          </w:p>
        </w:tc>
        <w:tc>
          <w:tcPr>
            <w:tcW w:w="2592" w:type="dxa"/>
          </w:tcPr>
          <w:p w14:paraId="6D9DBCEC" w14:textId="77777777" w:rsidR="00757E0D" w:rsidRDefault="00000000">
            <w:proofErr w:type="spellStart"/>
            <w:r>
              <w:t>Baixo</w:t>
            </w:r>
            <w:proofErr w:type="spellEnd"/>
          </w:p>
        </w:tc>
      </w:tr>
      <w:tr w:rsidR="00757E0D" w14:paraId="60DAA875" w14:textId="77777777">
        <w:trPr>
          <w:jc w:val="center"/>
        </w:trPr>
        <w:tc>
          <w:tcPr>
            <w:tcW w:w="2592" w:type="dxa"/>
          </w:tcPr>
          <w:p w14:paraId="71189AA9" w14:textId="77777777" w:rsidR="00757E0D" w:rsidRDefault="00000000">
            <w:r>
              <w:t>Roteamento por LLM</w:t>
            </w:r>
          </w:p>
        </w:tc>
        <w:tc>
          <w:tcPr>
            <w:tcW w:w="2592" w:type="dxa"/>
          </w:tcPr>
          <w:p w14:paraId="57F23722" w14:textId="77777777" w:rsidR="00757E0D" w:rsidRDefault="00000000">
            <w:r>
              <w:t>EnterpriseRouter._route_by_llm com ENABLE_LLM_ROUTER=true</w:t>
            </w:r>
          </w:p>
        </w:tc>
        <w:tc>
          <w:tcPr>
            <w:tcW w:w="2592" w:type="dxa"/>
          </w:tcPr>
          <w:p w14:paraId="023A0938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Quando </w:t>
            </w:r>
            <w:proofErr w:type="spellStart"/>
            <w:r w:rsidRPr="00BA1861">
              <w:rPr>
                <w:lang w:val="pt-BR"/>
              </w:rPr>
              <w:t>keywords</w:t>
            </w:r>
            <w:proofErr w:type="spellEnd"/>
            <w:r w:rsidRPr="00BA1861">
              <w:rPr>
                <w:lang w:val="pt-BR"/>
              </w:rPr>
              <w:t xml:space="preserve"> não cobrem a variação linguística.</w:t>
            </w:r>
          </w:p>
        </w:tc>
        <w:tc>
          <w:tcPr>
            <w:tcW w:w="2592" w:type="dxa"/>
          </w:tcPr>
          <w:p w14:paraId="0780521C" w14:textId="77777777" w:rsidR="00757E0D" w:rsidRDefault="00000000">
            <w:proofErr w:type="spellStart"/>
            <w:r>
              <w:t>Médio</w:t>
            </w:r>
            <w:proofErr w:type="spellEnd"/>
            <w:r>
              <w:t>/alto</w:t>
            </w:r>
          </w:p>
        </w:tc>
      </w:tr>
      <w:tr w:rsidR="00757E0D" w14:paraId="241AEFF4" w14:textId="77777777">
        <w:trPr>
          <w:jc w:val="center"/>
        </w:trPr>
        <w:tc>
          <w:tcPr>
            <w:tcW w:w="2592" w:type="dxa"/>
          </w:tcPr>
          <w:p w14:paraId="3F7D6863" w14:textId="77777777" w:rsidR="00757E0D" w:rsidRDefault="00000000">
            <w:r>
              <w:t>Fallback</w:t>
            </w:r>
          </w:p>
        </w:tc>
        <w:tc>
          <w:tcPr>
            <w:tcW w:w="2592" w:type="dxa"/>
          </w:tcPr>
          <w:p w14:paraId="491A6AFE" w14:textId="77777777" w:rsidR="00757E0D" w:rsidRDefault="00000000">
            <w:r>
              <w:t>router.fallback_agent</w:t>
            </w:r>
          </w:p>
        </w:tc>
        <w:tc>
          <w:tcPr>
            <w:tcW w:w="2592" w:type="dxa"/>
          </w:tcPr>
          <w:p w14:paraId="158761A0" w14:textId="77777777" w:rsidR="00757E0D" w:rsidRDefault="00000000">
            <w:r>
              <w:t>Quando nada foi classificado.</w:t>
            </w:r>
          </w:p>
        </w:tc>
        <w:tc>
          <w:tcPr>
            <w:tcW w:w="2592" w:type="dxa"/>
          </w:tcPr>
          <w:p w14:paraId="05B8F851" w14:textId="77777777" w:rsidR="00757E0D" w:rsidRDefault="00000000">
            <w:r>
              <w:t>Baixo</w:t>
            </w:r>
          </w:p>
        </w:tc>
      </w:tr>
      <w:tr w:rsidR="00757E0D" w14:paraId="0F566DA1" w14:textId="77777777">
        <w:trPr>
          <w:jc w:val="center"/>
        </w:trPr>
        <w:tc>
          <w:tcPr>
            <w:tcW w:w="2592" w:type="dxa"/>
          </w:tcPr>
          <w:p w14:paraId="387423C8" w14:textId="77777777" w:rsidR="00757E0D" w:rsidRDefault="00000000">
            <w:r>
              <w:t>Supervisor multi-agent</w:t>
            </w:r>
          </w:p>
        </w:tc>
        <w:tc>
          <w:tcPr>
            <w:tcW w:w="2592" w:type="dxa"/>
          </w:tcPr>
          <w:p w14:paraId="5A8D75B7" w14:textId="77777777" w:rsidR="00757E0D" w:rsidRDefault="00000000">
            <w:r>
              <w:t>Supervisor.route_plan + supervisor_agent</w:t>
            </w:r>
          </w:p>
        </w:tc>
        <w:tc>
          <w:tcPr>
            <w:tcW w:w="2592" w:type="dxa"/>
          </w:tcPr>
          <w:p w14:paraId="7FE9C0F2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Quando uma mensagem precisa de vários agentes.</w:t>
            </w:r>
          </w:p>
        </w:tc>
        <w:tc>
          <w:tcPr>
            <w:tcW w:w="2592" w:type="dxa"/>
          </w:tcPr>
          <w:p w14:paraId="459C1174" w14:textId="77777777" w:rsidR="00757E0D" w:rsidRDefault="00000000">
            <w:r>
              <w:t>Maior</w:t>
            </w:r>
          </w:p>
        </w:tc>
      </w:tr>
    </w:tbl>
    <w:p w14:paraId="01B86ED7" w14:textId="77777777" w:rsidR="00757E0D" w:rsidRDefault="00757E0D"/>
    <w:p w14:paraId="1B80EE2C" w14:textId="77777777" w:rsidR="00757E0D" w:rsidRDefault="00000000">
      <w:pPr>
        <w:pStyle w:val="Ttulo2"/>
      </w:pPr>
      <w:r>
        <w:t>7.1 Enterprise Router</w:t>
      </w:r>
    </w:p>
    <w:p w14:paraId="3C3DCD14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</w:t>
      </w:r>
      <w:proofErr w:type="spellStart"/>
      <w:r w:rsidRPr="00BA1861">
        <w:rPr>
          <w:lang w:val="pt-BR"/>
        </w:rPr>
        <w:t>EnterpriseRouter</w:t>
      </w:r>
      <w:proofErr w:type="spellEnd"/>
      <w:r w:rsidRPr="00BA1861">
        <w:rPr>
          <w:lang w:val="pt-BR"/>
        </w:rPr>
        <w:t xml:space="preserve"> executa uma ordem de decisão clara: estado conversacional, </w:t>
      </w:r>
      <w:proofErr w:type="spellStart"/>
      <w:r w:rsidRPr="00BA1861">
        <w:rPr>
          <w:lang w:val="pt-BR"/>
        </w:rPr>
        <w:t>keyword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intents</w:t>
      </w:r>
      <w:proofErr w:type="spellEnd"/>
      <w:r w:rsidRPr="00BA1861">
        <w:rPr>
          <w:lang w:val="pt-BR"/>
        </w:rPr>
        <w:t xml:space="preserve">, LLM opcional e </w:t>
      </w:r>
      <w:proofErr w:type="spellStart"/>
      <w:r w:rsidRPr="00BA1861">
        <w:rPr>
          <w:lang w:val="pt-BR"/>
        </w:rPr>
        <w:t>fallback</w:t>
      </w:r>
      <w:proofErr w:type="spellEnd"/>
      <w:r w:rsidRPr="00BA1861">
        <w:rPr>
          <w:lang w:val="pt-BR"/>
        </w:rPr>
        <w:t>. Essa ordem é importante porque evita que mensagens curtas como "sim" sejam classificadas fora do fluxo.</w:t>
      </w:r>
    </w:p>
    <w:p w14:paraId="29F14080" w14:textId="77777777" w:rsidR="00757E0D" w:rsidRPr="00BA1861" w:rsidRDefault="00000000">
      <w:pPr>
        <w:pStyle w:val="CodeBlock"/>
        <w:rPr>
          <w:lang w:val="pt-BR"/>
        </w:rPr>
      </w:pPr>
      <w:proofErr w:type="spellStart"/>
      <w:r>
        <w:rPr>
          <w:rFonts w:eastAsia="Courier New"/>
        </w:rPr>
        <w:t>Fluxo</w:t>
      </w:r>
      <w:proofErr w:type="spellEnd"/>
      <w:r>
        <w:rPr>
          <w:rFonts w:eastAsia="Courier New"/>
        </w:rPr>
        <w:t xml:space="preserve"> do </w:t>
      </w:r>
      <w:proofErr w:type="spellStart"/>
      <w:r>
        <w:rPr>
          <w:rFonts w:eastAsia="Courier New"/>
        </w:rPr>
        <w:t>EnterpriseRouter</w:t>
      </w:r>
      <w:proofErr w:type="spellEnd"/>
      <w:r>
        <w:rPr>
          <w:rFonts w:eastAsia="Courier New"/>
        </w:rPr>
        <w:t>:</w:t>
      </w:r>
      <w:r>
        <w:br/>
      </w:r>
      <w:r>
        <w:rPr>
          <w:rFonts w:eastAsia="Courier New"/>
        </w:rPr>
        <w:t>1. current_state = state.next_state ou session.metadata.workflow_state</w:t>
      </w:r>
      <w:r>
        <w:br/>
      </w:r>
      <w:r>
        <w:rPr>
          <w:rFonts w:eastAsia="Courier New"/>
        </w:rPr>
        <w:t xml:space="preserve">2. </w:t>
      </w:r>
      <w:r w:rsidRPr="00BA1861">
        <w:rPr>
          <w:rFonts w:eastAsia="Courier New"/>
          <w:lang w:val="pt-BR"/>
        </w:rPr>
        <w:t xml:space="preserve">Se </w:t>
      </w:r>
      <w:proofErr w:type="spellStart"/>
      <w:r w:rsidRPr="00BA1861">
        <w:rPr>
          <w:rFonts w:eastAsia="Courier New"/>
          <w:lang w:val="pt-BR"/>
        </w:rPr>
        <w:t>state_policies</w:t>
      </w:r>
      <w:proofErr w:type="spellEnd"/>
      <w:r w:rsidRPr="00BA1861">
        <w:rPr>
          <w:rFonts w:eastAsia="Courier New"/>
          <w:lang w:val="pt-BR"/>
        </w:rPr>
        <w:t xml:space="preserve"> contém o estado, retorna o agente associado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3. Caso contrário, procura </w:t>
      </w:r>
      <w:proofErr w:type="spellStart"/>
      <w:r w:rsidRPr="00BA1861">
        <w:rPr>
          <w:rFonts w:eastAsia="Courier New"/>
          <w:lang w:val="pt-BR"/>
        </w:rPr>
        <w:t>keywords</w:t>
      </w:r>
      <w:proofErr w:type="spellEnd"/>
      <w:r w:rsidRPr="00BA1861">
        <w:rPr>
          <w:rFonts w:eastAsia="Courier New"/>
          <w:lang w:val="pt-BR"/>
        </w:rPr>
        <w:t xml:space="preserve"> nas </w:t>
      </w:r>
      <w:proofErr w:type="spellStart"/>
      <w:r w:rsidRPr="00BA1861">
        <w:rPr>
          <w:rFonts w:eastAsia="Courier New"/>
          <w:lang w:val="pt-BR"/>
        </w:rPr>
        <w:t>intents</w:t>
      </w:r>
      <w:proofErr w:type="spellEnd"/>
      <w:r w:rsidRPr="00BA1861">
        <w:rPr>
          <w:rFonts w:eastAsia="Courier New"/>
          <w:lang w:val="pt-BR"/>
        </w:rPr>
        <w:t xml:space="preserve"> habilitadas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4. Se ENABLE_LLM_ROUTER=</w:t>
      </w:r>
      <w:proofErr w:type="spellStart"/>
      <w:r w:rsidRPr="00BA1861">
        <w:rPr>
          <w:rFonts w:eastAsia="Courier New"/>
          <w:lang w:val="pt-BR"/>
        </w:rPr>
        <w:t>true</w:t>
      </w:r>
      <w:proofErr w:type="spellEnd"/>
      <w:r w:rsidRPr="00BA1861">
        <w:rPr>
          <w:rFonts w:eastAsia="Courier New"/>
          <w:lang w:val="pt-BR"/>
        </w:rPr>
        <w:t>, pede classificação ao LLM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5. Se nada funcionar, usa </w:t>
      </w:r>
      <w:proofErr w:type="spellStart"/>
      <w:proofErr w:type="gramStart"/>
      <w:r w:rsidRPr="00BA1861">
        <w:rPr>
          <w:rFonts w:eastAsia="Courier New"/>
          <w:lang w:val="pt-BR"/>
        </w:rPr>
        <w:t>router.fallback</w:t>
      </w:r>
      <w:proofErr w:type="gramEnd"/>
      <w:r w:rsidRPr="00BA1861">
        <w:rPr>
          <w:rFonts w:eastAsia="Courier New"/>
          <w:lang w:val="pt-BR"/>
        </w:rPr>
        <w:t>_agent</w:t>
      </w:r>
      <w:proofErr w:type="spellEnd"/>
      <w:r w:rsidRPr="00BA1861">
        <w:rPr>
          <w:lang w:val="pt-BR"/>
        </w:rPr>
        <w:br/>
      </w:r>
    </w:p>
    <w:p w14:paraId="274425E0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7.2 Supervisor</w:t>
      </w:r>
    </w:p>
    <w:p w14:paraId="7C6DBEC4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Supervisor implementado é determinístico. Ele procura palavras-chave de </w:t>
      </w:r>
      <w:proofErr w:type="spellStart"/>
      <w:r w:rsidRPr="00BA1861">
        <w:rPr>
          <w:lang w:val="pt-BR"/>
        </w:rPr>
        <w:t>billing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product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orders</w:t>
      </w:r>
      <w:proofErr w:type="spellEnd"/>
      <w:r w:rsidRPr="00BA1861">
        <w:rPr>
          <w:lang w:val="pt-BR"/>
        </w:rPr>
        <w:t xml:space="preserve"> e </w:t>
      </w:r>
      <w:proofErr w:type="spellStart"/>
      <w:r w:rsidRPr="00BA1861">
        <w:rPr>
          <w:lang w:val="pt-BR"/>
        </w:rPr>
        <w:t>support</w:t>
      </w:r>
      <w:proofErr w:type="spellEnd"/>
      <w:r w:rsidRPr="00BA1861">
        <w:rPr>
          <w:lang w:val="pt-BR"/>
        </w:rPr>
        <w:t xml:space="preserve">. Se detectar mais de um domínio, retorna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>=</w:t>
      </w:r>
      <w:proofErr w:type="spellStart"/>
      <w:r w:rsidRPr="00BA1861">
        <w:rPr>
          <w:lang w:val="pt-BR"/>
        </w:rPr>
        <w:t>multi_intent</w:t>
      </w:r>
      <w:proofErr w:type="spellEnd"/>
      <w:r w:rsidRPr="00BA1861">
        <w:rPr>
          <w:lang w:val="pt-BR"/>
        </w:rPr>
        <w:t xml:space="preserve"> e vários agentes. O workflow então executa </w:t>
      </w:r>
      <w:proofErr w:type="spellStart"/>
      <w:r w:rsidRPr="00BA1861">
        <w:rPr>
          <w:lang w:val="pt-BR"/>
        </w:rPr>
        <w:t>supervisor_agent</w:t>
      </w:r>
      <w:proofErr w:type="spellEnd"/>
      <w:r w:rsidRPr="00BA1861">
        <w:rPr>
          <w:lang w:val="pt-BR"/>
        </w:rPr>
        <w:t>, que chama os agentes indicados e consolida a resposta.</w:t>
      </w:r>
    </w:p>
    <w:p w14:paraId="193C4E7B" w14:textId="77777777" w:rsidR="00757E0D" w:rsidRPr="00BA1861" w:rsidRDefault="00000000">
      <w:pPr>
        <w:pStyle w:val="CodeBlock"/>
        <w:rPr>
          <w:lang w:val="pt-BR"/>
        </w:rPr>
      </w:pPr>
      <w:r w:rsidRPr="00BA1861">
        <w:rPr>
          <w:rFonts w:eastAsia="Courier New"/>
          <w:lang w:val="pt-BR"/>
        </w:rPr>
        <w:t>Mensagem: "Meu pedido atrasou e minha fatura veio duplicada"</w:t>
      </w:r>
      <w:r w:rsidRPr="00BA1861">
        <w:rPr>
          <w:lang w:val="pt-BR"/>
        </w:rPr>
        <w:br/>
      </w:r>
      <w:proofErr w:type="spellStart"/>
      <w:r w:rsidRPr="00BA1861">
        <w:rPr>
          <w:rFonts w:eastAsia="Courier New"/>
          <w:lang w:val="pt-BR"/>
        </w:rPr>
        <w:t>SupervisorPlan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</w:t>
      </w:r>
      <w:proofErr w:type="spellStart"/>
      <w:r w:rsidRPr="00BA1861">
        <w:rPr>
          <w:rFonts w:eastAsia="Courier New"/>
          <w:lang w:val="pt-BR"/>
        </w:rPr>
        <w:t>agents</w:t>
      </w:r>
      <w:proofErr w:type="spellEnd"/>
      <w:r w:rsidRPr="00BA1861">
        <w:rPr>
          <w:rFonts w:eastAsia="Courier New"/>
          <w:lang w:val="pt-BR"/>
        </w:rPr>
        <w:t>: ["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rFonts w:eastAsia="Courier New"/>
          <w:lang w:val="pt-BR"/>
        </w:rPr>
        <w:t>", "</w:t>
      </w:r>
      <w:proofErr w:type="spellStart"/>
      <w:r w:rsidRPr="00BA1861">
        <w:rPr>
          <w:rFonts w:eastAsia="Courier New"/>
          <w:lang w:val="pt-BR"/>
        </w:rPr>
        <w:t>orders_agent</w:t>
      </w:r>
      <w:proofErr w:type="spellEnd"/>
      <w:r w:rsidRPr="00BA1861">
        <w:rPr>
          <w:rFonts w:eastAsia="Courier New"/>
          <w:lang w:val="pt-BR"/>
        </w:rPr>
        <w:t>"]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</w:t>
      </w:r>
      <w:proofErr w:type="spellStart"/>
      <w:r w:rsidRPr="00BA1861">
        <w:rPr>
          <w:rFonts w:eastAsia="Courier New"/>
          <w:lang w:val="pt-BR"/>
        </w:rPr>
        <w:t>intent</w:t>
      </w:r>
      <w:proofErr w:type="spellEnd"/>
      <w:r w:rsidRPr="00BA1861">
        <w:rPr>
          <w:rFonts w:eastAsia="Courier New"/>
          <w:lang w:val="pt-BR"/>
        </w:rPr>
        <w:t>: "</w:t>
      </w:r>
      <w:proofErr w:type="spellStart"/>
      <w:r w:rsidRPr="00BA1861">
        <w:rPr>
          <w:rFonts w:eastAsia="Courier New"/>
          <w:lang w:val="pt-BR"/>
        </w:rPr>
        <w:t>multi_intent</w:t>
      </w:r>
      <w:proofErr w:type="spellEnd"/>
      <w:r w:rsidRPr="00BA1861">
        <w:rPr>
          <w:rFonts w:eastAsia="Courier New"/>
          <w:lang w:val="pt-BR"/>
        </w:rPr>
        <w:t>"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</w:t>
      </w:r>
      <w:proofErr w:type="spellStart"/>
      <w:r w:rsidRPr="00BA1861">
        <w:rPr>
          <w:rFonts w:eastAsia="Courier New"/>
          <w:lang w:val="pt-BR"/>
        </w:rPr>
        <w:t>reason</w:t>
      </w:r>
      <w:proofErr w:type="spellEnd"/>
      <w:r w:rsidRPr="00BA1861">
        <w:rPr>
          <w:rFonts w:eastAsia="Courier New"/>
          <w:lang w:val="pt-BR"/>
        </w:rPr>
        <w:t>: "Supervisor detectou múltiplas intenções e acionará mais de um agente."</w:t>
      </w:r>
      <w:r w:rsidRPr="00BA1861">
        <w:rPr>
          <w:lang w:val="pt-BR"/>
        </w:rPr>
        <w:br/>
      </w:r>
    </w:p>
    <w:p w14:paraId="399B801A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 xml:space="preserve">8. Caminho 1 - Implementar agentes com Enterprise </w:t>
      </w:r>
      <w:proofErr w:type="spellStart"/>
      <w:r w:rsidRPr="00BA1861">
        <w:rPr>
          <w:lang w:val="pt-BR"/>
        </w:rPr>
        <w:t>Router</w:t>
      </w:r>
      <w:proofErr w:type="spellEnd"/>
    </w:p>
    <w:p w14:paraId="1D8E40DC" w14:textId="77777777" w:rsidR="00757E0D" w:rsidRDefault="00000000">
      <w:r w:rsidRPr="00BA1861">
        <w:rPr>
          <w:lang w:val="pt-BR"/>
        </w:rPr>
        <w:t xml:space="preserve">Este é o caminho recomendado para produção inicial. Cada turno escolhe um agente principal. </w:t>
      </w:r>
      <w:r>
        <w:t xml:space="preserve">O </w:t>
      </w:r>
      <w:proofErr w:type="spellStart"/>
      <w:r>
        <w:t>desenho</w:t>
      </w:r>
      <w:proofErr w:type="spellEnd"/>
      <w:r>
        <w:t xml:space="preserve"> é simples, performático e fácil de observar.</w:t>
      </w:r>
    </w:p>
    <w:p w14:paraId="755B0279" w14:textId="77777777" w:rsidR="00757E0D" w:rsidRDefault="00000000">
      <w:pPr>
        <w:pStyle w:val="CodeBlock"/>
      </w:pPr>
      <w:r>
        <w:rPr>
          <w:rFonts w:eastAsia="Courier New"/>
        </w:rPr>
        <w:t>Usuário</w:t>
      </w:r>
      <w:r>
        <w:br/>
      </w:r>
      <w:r>
        <w:rPr>
          <w:rFonts w:eastAsia="Courier New"/>
        </w:rPr>
        <w:t xml:space="preserve">  -&gt; input_guardrails</w:t>
      </w:r>
      <w:r>
        <w:br/>
      </w:r>
      <w:r>
        <w:rPr>
          <w:rFonts w:eastAsia="Courier New"/>
        </w:rPr>
        <w:t xml:space="preserve">  -&gt; routing_decision</w:t>
      </w:r>
      <w:r>
        <w:br/>
      </w:r>
      <w:r>
        <w:rPr>
          <w:rFonts w:eastAsia="Courier New"/>
        </w:rPr>
        <w:t xml:space="preserve">       -&gt; EnterpriseRouter.route(state)</w:t>
      </w:r>
      <w:r>
        <w:br/>
      </w:r>
      <w:r>
        <w:rPr>
          <w:rFonts w:eastAsia="Courier New"/>
        </w:rPr>
        <w:t xml:space="preserve">            -&gt; state_policies</w:t>
      </w:r>
      <w:r>
        <w:br/>
      </w:r>
      <w:r>
        <w:rPr>
          <w:rFonts w:eastAsia="Courier New"/>
        </w:rPr>
        <w:t xml:space="preserve">            -&gt; keyword/intents</w:t>
      </w:r>
      <w:r>
        <w:br/>
      </w:r>
      <w:r>
        <w:rPr>
          <w:rFonts w:eastAsia="Courier New"/>
        </w:rPr>
        <w:t xml:space="preserve">            -&gt; LLM opcional</w:t>
      </w:r>
      <w:r>
        <w:br/>
      </w:r>
      <w:r>
        <w:rPr>
          <w:rFonts w:eastAsia="Courier New"/>
        </w:rPr>
        <w:t xml:space="preserve">            -&gt; fallback</w:t>
      </w:r>
      <w:r>
        <w:br/>
      </w:r>
      <w:r>
        <w:rPr>
          <w:rFonts w:eastAsia="Courier New"/>
        </w:rPr>
        <w:t xml:space="preserve">  -&gt; billing_agent | product_agent | orders_agent | support_agent</w:t>
      </w:r>
      <w:r>
        <w:br/>
      </w:r>
      <w:r>
        <w:rPr>
          <w:rFonts w:eastAsia="Courier New"/>
        </w:rPr>
        <w:t xml:space="preserve">  -&gt; output_guardrails</w:t>
      </w:r>
      <w:r>
        <w:br/>
      </w:r>
      <w:r>
        <w:rPr>
          <w:rFonts w:eastAsia="Courier New"/>
        </w:rPr>
        <w:t xml:space="preserve">  -&gt; judge</w:t>
      </w:r>
      <w:r>
        <w:br/>
      </w:r>
      <w:r>
        <w:rPr>
          <w:rFonts w:eastAsia="Courier New"/>
        </w:rPr>
        <w:t xml:space="preserve">  -&gt; supervisor_review</w:t>
      </w:r>
      <w:r>
        <w:br/>
      </w:r>
      <w:r>
        <w:rPr>
          <w:rFonts w:eastAsia="Courier New"/>
        </w:rPr>
        <w:lastRenderedPageBreak/>
        <w:t xml:space="preserve">  -&gt; persist</w:t>
      </w:r>
      <w:r>
        <w:br/>
      </w:r>
    </w:p>
    <w:p w14:paraId="3F7AD1E5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8.1 Passo 1 - Definir o modo </w:t>
      </w:r>
      <w:proofErr w:type="gramStart"/>
      <w:r w:rsidRPr="00BA1861">
        <w:rPr>
          <w:lang w:val="pt-BR"/>
        </w:rPr>
        <w:t>no .</w:t>
      </w:r>
      <w:proofErr w:type="spellStart"/>
      <w:r w:rsidRPr="00BA1861">
        <w:rPr>
          <w:lang w:val="pt-BR"/>
        </w:rPr>
        <w:t>env</w:t>
      </w:r>
      <w:proofErr w:type="spellEnd"/>
      <w:proofErr w:type="gramEnd"/>
    </w:p>
    <w:p w14:paraId="65D31448" w14:textId="77777777" w:rsidR="00757E0D" w:rsidRDefault="00000000">
      <w:pPr>
        <w:pStyle w:val="CodeBlock"/>
      </w:pPr>
      <w:r>
        <w:rPr>
          <w:rFonts w:eastAsia="Courier New"/>
        </w:rPr>
        <w:t>ROUTING_MODE=router</w:t>
      </w:r>
      <w:r>
        <w:br/>
      </w:r>
      <w:r>
        <w:rPr>
          <w:rFonts w:eastAsia="Courier New"/>
        </w:rPr>
        <w:t>ROUTING_CONFIG_PATH=./config/</w:t>
      </w:r>
      <w:proofErr w:type="spellStart"/>
      <w:r>
        <w:rPr>
          <w:rFonts w:eastAsia="Courier New"/>
        </w:rPr>
        <w:t>routing.yaml</w:t>
      </w:r>
      <w:proofErr w:type="spellEnd"/>
      <w:r>
        <w:br/>
      </w:r>
      <w:r>
        <w:rPr>
          <w:rFonts w:eastAsia="Courier New"/>
        </w:rPr>
        <w:t>ENABLE_LLM_ROUTER=false</w:t>
      </w:r>
      <w:r>
        <w:br/>
      </w:r>
      <w:r>
        <w:rPr>
          <w:rFonts w:eastAsia="Courier New"/>
        </w:rPr>
        <w:t>ENABLE_MCP_TOOLS=true</w:t>
      </w:r>
      <w:r>
        <w:br/>
      </w:r>
    </w:p>
    <w:p w14:paraId="6DBE030B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8.2 Passo 2 - Cadastrar ou ajustar 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 xml:space="preserve"> em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routing.yaml</w:t>
      </w:r>
      <w:proofErr w:type="spellEnd"/>
    </w:p>
    <w:p w14:paraId="2D87A4A0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Cada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 xml:space="preserve"> precisa apontar para o agente especialista e listar as tools MCP autorizadas para aquela intenção.</w:t>
      </w:r>
    </w:p>
    <w:p w14:paraId="47C349B1" w14:textId="77777777" w:rsidR="00757E0D" w:rsidRPr="00BA1861" w:rsidRDefault="00000000">
      <w:pPr>
        <w:pStyle w:val="CodeBlock"/>
        <w:rPr>
          <w:lang w:val="pt-BR"/>
        </w:rPr>
      </w:pPr>
      <w:proofErr w:type="spellStart"/>
      <w:r w:rsidRPr="00BA1861">
        <w:rPr>
          <w:rFonts w:eastAsia="Courier New"/>
          <w:lang w:val="pt-BR"/>
        </w:rPr>
        <w:t>intents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- </w:t>
      </w:r>
      <w:proofErr w:type="spellStart"/>
      <w:r w:rsidRPr="00BA1861">
        <w:rPr>
          <w:rFonts w:eastAsia="Courier New"/>
          <w:lang w:val="pt-BR"/>
        </w:rPr>
        <w:t>name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billing_invoice_explanation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domain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telecom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agent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description</w:t>
      </w:r>
      <w:proofErr w:type="spellEnd"/>
      <w:r w:rsidRPr="00BA1861">
        <w:rPr>
          <w:rFonts w:eastAsia="Courier New"/>
          <w:lang w:val="pt-BR"/>
        </w:rPr>
        <w:t>: Dúvidas sobre fatura, cobrança, vencimento, segunda via, contestação e valores.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priority</w:t>
      </w:r>
      <w:proofErr w:type="spellEnd"/>
      <w:r w:rsidRPr="00BA1861">
        <w:rPr>
          <w:rFonts w:eastAsia="Courier New"/>
          <w:lang w:val="pt-BR"/>
        </w:rPr>
        <w:t>: 10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mcp_tools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</w:t>
      </w:r>
      <w:proofErr w:type="spellStart"/>
      <w:r w:rsidRPr="00BA1861">
        <w:rPr>
          <w:rFonts w:eastAsia="Courier New"/>
          <w:lang w:val="pt-BR"/>
        </w:rPr>
        <w:t>consultar_fatura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</w:t>
      </w:r>
      <w:proofErr w:type="spellStart"/>
      <w:r w:rsidRPr="00BA1861">
        <w:rPr>
          <w:rFonts w:eastAsia="Courier New"/>
          <w:lang w:val="pt-BR"/>
        </w:rPr>
        <w:t>consultar_pagamentos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keywords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fatura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conta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cobrança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boleto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vencimento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segunda via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contestar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- valor alto</w:t>
      </w:r>
      <w:r w:rsidRPr="00BA1861">
        <w:rPr>
          <w:lang w:val="pt-BR"/>
        </w:rPr>
        <w:br/>
      </w:r>
    </w:p>
    <w:p w14:paraId="29EEF4A7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8.3 Passo 3 - Garantir que o agente exista no workflow</w:t>
      </w:r>
    </w:p>
    <w:p w14:paraId="4F2C6CFB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No projeto atual, os agentes estão instanciados diretamente no </w:t>
      </w:r>
      <w:proofErr w:type="spellStart"/>
      <w:proofErr w:type="gramStart"/>
      <w:r w:rsidRPr="00BA1861">
        <w:rPr>
          <w:lang w:val="pt-BR"/>
        </w:rPr>
        <w:t>AgentWorkflow</w:t>
      </w:r>
      <w:proofErr w:type="spellEnd"/>
      <w:r w:rsidRPr="00BA1861">
        <w:rPr>
          <w:lang w:val="pt-BR"/>
        </w:rPr>
        <w:t>._</w:t>
      </w:r>
      <w:proofErr w:type="gramEnd"/>
      <w:r w:rsidRPr="00BA1861">
        <w:rPr>
          <w:lang w:val="pt-BR"/>
        </w:rPr>
        <w:t>_</w:t>
      </w:r>
      <w:proofErr w:type="spellStart"/>
      <w:r w:rsidRPr="00BA1861">
        <w:rPr>
          <w:lang w:val="pt-BR"/>
        </w:rPr>
        <w:t>init</w:t>
      </w:r>
      <w:proofErr w:type="spellEnd"/>
      <w:r w:rsidRPr="00BA1861">
        <w:rPr>
          <w:lang w:val="pt-BR"/>
        </w:rPr>
        <w:t xml:space="preserve">__ </w:t>
      </w:r>
      <w:proofErr w:type="gramStart"/>
      <w:r w:rsidRPr="00BA1861">
        <w:rPr>
          <w:lang w:val="pt-BR"/>
        </w:rPr>
        <w:t>e também</w:t>
      </w:r>
      <w:proofErr w:type="gramEnd"/>
      <w:r w:rsidRPr="00BA1861">
        <w:rPr>
          <w:lang w:val="pt-BR"/>
        </w:rPr>
        <w:t xml:space="preserve"> foram adicionados como nós no </w:t>
      </w:r>
      <w:proofErr w:type="spellStart"/>
      <w:r w:rsidRPr="00BA1861">
        <w:rPr>
          <w:lang w:val="pt-BR"/>
        </w:rPr>
        <w:t>LangGraph</w:t>
      </w:r>
      <w:proofErr w:type="spellEnd"/>
      <w:r w:rsidRPr="00BA1861">
        <w:rPr>
          <w:lang w:val="pt-BR"/>
        </w:rPr>
        <w:t>.</w:t>
      </w:r>
    </w:p>
    <w:p w14:paraId="765DA981" w14:textId="77777777" w:rsidR="00757E0D" w:rsidRDefault="00000000">
      <w:pPr>
        <w:pStyle w:val="CodeBlock"/>
      </w:pPr>
      <w:r>
        <w:rPr>
          <w:rFonts w:eastAsia="Courier New"/>
        </w:rPr>
        <w:t># agent_template_backend/app/workflows/agent_graph.py</w:t>
      </w:r>
      <w:r>
        <w:br/>
      </w:r>
      <w:proofErr w:type="spellStart"/>
      <w:r>
        <w:rPr>
          <w:rFonts w:eastAsia="Courier New"/>
        </w:rPr>
        <w:t>self.billing</w:t>
      </w:r>
      <w:proofErr w:type="spellEnd"/>
      <w:r>
        <w:rPr>
          <w:rFonts w:eastAsia="Courier New"/>
        </w:rPr>
        <w:t xml:space="preserve"> = BillingAgent(llm, **agent_kwargs)</w:t>
      </w:r>
      <w:r>
        <w:br/>
      </w:r>
      <w:r>
        <w:rPr>
          <w:rFonts w:eastAsia="Courier New"/>
        </w:rPr>
        <w:t>self.product = ProductAgent(llm, **agent_kwargs)</w:t>
      </w:r>
      <w:r>
        <w:br/>
      </w:r>
      <w:r>
        <w:rPr>
          <w:rFonts w:eastAsia="Courier New"/>
        </w:rPr>
        <w:t>self.orders = OrdersAgent(llm, **agent_kwargs)</w:t>
      </w:r>
      <w:r>
        <w:br/>
      </w:r>
      <w:r>
        <w:rPr>
          <w:rFonts w:eastAsia="Courier New"/>
        </w:rPr>
        <w:t>self.support = SupportAgent(llm, **agent_kwargs)</w:t>
      </w:r>
      <w:r>
        <w:br/>
      </w:r>
      <w:r>
        <w:br/>
      </w:r>
      <w:r>
        <w:rPr>
          <w:rFonts w:eastAsia="Courier New"/>
        </w:rPr>
        <w:t>builder.add_node("billing_agent", self._node("billing_agent", self.billing_agent))</w:t>
      </w:r>
      <w:r>
        <w:br/>
      </w:r>
      <w:r>
        <w:rPr>
          <w:rFonts w:eastAsia="Courier New"/>
        </w:rPr>
        <w:t>builder.add_node("product_agent", self._node("product_agent", self.product_agent))</w:t>
      </w:r>
      <w:r>
        <w:br/>
      </w:r>
      <w:r>
        <w:rPr>
          <w:rFonts w:eastAsia="Courier New"/>
        </w:rPr>
        <w:t>builder.add_node("orders_agent", self._node("orders_agent", self.orders_agent))</w:t>
      </w:r>
      <w:r>
        <w:br/>
      </w:r>
      <w:r>
        <w:rPr>
          <w:rFonts w:eastAsia="Courier New"/>
        </w:rPr>
        <w:t>builder.add_node("support_agent", self._node("support_agent", self.support_agent))</w:t>
      </w:r>
      <w:r>
        <w:br/>
      </w:r>
    </w:p>
    <w:p w14:paraId="023CAF48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8.4 Passo 4 - Garantir que o condicional do grafo aceite a rota</w:t>
      </w:r>
    </w:p>
    <w:p w14:paraId="6D1D028B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builder.add_conditional_edges</w:t>
      </w:r>
      <w:proofErr w:type="spellEnd"/>
      <w:r>
        <w:rPr>
          <w:rFonts w:eastAsia="Courier New"/>
        </w:rPr>
        <w:t>(</w:t>
      </w:r>
      <w:r>
        <w:br/>
      </w:r>
      <w:r>
        <w:rPr>
          <w:rFonts w:eastAsia="Courier New"/>
        </w:rPr>
        <w:t xml:space="preserve">    "</w:t>
      </w:r>
      <w:proofErr w:type="spellStart"/>
      <w:r>
        <w:rPr>
          <w:rFonts w:eastAsia="Courier New"/>
        </w:rPr>
        <w:t>routing_decision</w:t>
      </w:r>
      <w:proofErr w:type="spellEnd"/>
      <w:r>
        <w:rPr>
          <w:rFonts w:eastAsia="Courier New"/>
        </w:rPr>
        <w:t>",</w:t>
      </w:r>
      <w:r>
        <w:br/>
      </w:r>
      <w:r>
        <w:rPr>
          <w:rFonts w:eastAsia="Courier New"/>
        </w:rPr>
        <w:t xml:space="preserve">    lambda s: s.get("route", "billing_agent"),</w:t>
      </w:r>
      <w:r>
        <w:br/>
      </w:r>
      <w:r>
        <w:rPr>
          <w:rFonts w:eastAsia="Courier New"/>
        </w:rPr>
        <w:t xml:space="preserve">    {</w:t>
      </w:r>
      <w:r>
        <w:br/>
      </w:r>
      <w:r>
        <w:rPr>
          <w:rFonts w:eastAsia="Courier New"/>
        </w:rPr>
        <w:t xml:space="preserve">        "billing_agent": "billing_agent",</w:t>
      </w:r>
      <w:r>
        <w:br/>
      </w:r>
      <w:r>
        <w:rPr>
          <w:rFonts w:eastAsia="Courier New"/>
        </w:rPr>
        <w:t xml:space="preserve">        "product_agent": "product_agent",</w:t>
      </w:r>
      <w:r>
        <w:br/>
      </w:r>
      <w:r>
        <w:rPr>
          <w:rFonts w:eastAsia="Courier New"/>
        </w:rPr>
        <w:t xml:space="preserve">        "orders_agent": "orders_agent",</w:t>
      </w:r>
      <w:r>
        <w:br/>
      </w:r>
      <w:r>
        <w:rPr>
          <w:rFonts w:eastAsia="Courier New"/>
        </w:rPr>
        <w:t xml:space="preserve">        "support_agent": "support_agent",</w:t>
      </w:r>
      <w:r>
        <w:br/>
      </w:r>
      <w:r>
        <w:rPr>
          <w:rFonts w:eastAsia="Courier New"/>
        </w:rPr>
        <w:t xml:space="preserve">        "handoff": "handoff",</w:t>
      </w:r>
      <w:r>
        <w:br/>
      </w:r>
      <w:r>
        <w:rPr>
          <w:rFonts w:eastAsia="Courier New"/>
        </w:rPr>
        <w:t xml:space="preserve">        "supervisor_agent": "supervisor_agent",</w:t>
      </w:r>
      <w:r>
        <w:br/>
      </w:r>
      <w:r>
        <w:rPr>
          <w:rFonts w:eastAsia="Courier New"/>
        </w:rPr>
        <w:t xml:space="preserve">    },</w:t>
      </w:r>
      <w:r>
        <w:br/>
      </w:r>
      <w:r>
        <w:rPr>
          <w:rFonts w:eastAsia="Courier New"/>
        </w:rPr>
        <w:lastRenderedPageBreak/>
        <w:t>)</w:t>
      </w:r>
      <w:r>
        <w:br/>
      </w:r>
    </w:p>
    <w:p w14:paraId="0CF780D8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8.5 Passo 5 - Configurar MCP tools da </w:t>
      </w:r>
      <w:proofErr w:type="spellStart"/>
      <w:r w:rsidRPr="00BA1861">
        <w:rPr>
          <w:lang w:val="pt-BR"/>
        </w:rPr>
        <w:t>intent</w:t>
      </w:r>
      <w:proofErr w:type="spellEnd"/>
    </w:p>
    <w:p w14:paraId="0E16898E" w14:textId="77777777" w:rsidR="00757E0D" w:rsidRDefault="00000000">
      <w:proofErr w:type="gramStart"/>
      <w:r>
        <w:t>A</w:t>
      </w:r>
      <w:proofErr w:type="gramEnd"/>
      <w:r>
        <w:t xml:space="preserve"> intent </w:t>
      </w:r>
      <w:proofErr w:type="spellStart"/>
      <w:r>
        <w:t>carrega</w:t>
      </w:r>
      <w:proofErr w:type="spellEnd"/>
      <w:r>
        <w:t xml:space="preserve"> </w:t>
      </w:r>
      <w:proofErr w:type="spellStart"/>
      <w:r>
        <w:t>mcp_tools</w:t>
      </w:r>
      <w:proofErr w:type="spellEnd"/>
      <w:r>
        <w:t xml:space="preserve"> no RouteDecision. O agente lê state.get("mcp_tools") e chama self.tool_router.call(tool, args).</w:t>
      </w:r>
    </w:p>
    <w:p w14:paraId="11A7D113" w14:textId="77777777" w:rsidR="00757E0D" w:rsidRDefault="00000000">
      <w:pPr>
        <w:pStyle w:val="CodeBlock"/>
      </w:pPr>
      <w:r>
        <w:rPr>
          <w:rFonts w:eastAsia="Courier New"/>
        </w:rPr>
        <w:t># Exemplo em BillingAgent._collect_tool_context</w:t>
      </w:r>
      <w:r>
        <w:br/>
      </w:r>
      <w:r>
        <w:rPr>
          <w:rFonts w:eastAsia="Courier New"/>
        </w:rPr>
        <w:t>tools = state.get("mcp_tools") or []</w:t>
      </w:r>
      <w:r>
        <w:br/>
      </w:r>
      <w:r>
        <w:rPr>
          <w:rFonts w:eastAsia="Courier New"/>
        </w:rPr>
        <w:t>for tool in tools:</w:t>
      </w:r>
      <w:r>
        <w:br/>
      </w:r>
      <w:r>
        <w:rPr>
          <w:rFonts w:eastAsia="Courier New"/>
        </w:rPr>
        <w:t xml:space="preserve">    args = {</w:t>
      </w:r>
      <w:r>
        <w:br/>
      </w:r>
      <w:r>
        <w:rPr>
          <w:rFonts w:eastAsia="Courier New"/>
        </w:rPr>
        <w:t xml:space="preserve">        "msisdn": ctx.get("msisdn"),</w:t>
      </w:r>
      <w:r>
        <w:br/>
      </w:r>
      <w:r>
        <w:rPr>
          <w:rFonts w:eastAsia="Courier New"/>
        </w:rPr>
        <w:t xml:space="preserve">        "invoice_id": ctx.get("invoice_id"),</w:t>
      </w:r>
      <w:r>
        <w:br/>
      </w:r>
      <w:r>
        <w:rPr>
          <w:rFonts w:eastAsia="Courier New"/>
        </w:rPr>
        <w:t xml:space="preserve">        "asset_id": ctx.get("asset_id"),</w:t>
      </w:r>
      <w:r>
        <w:br/>
      </w:r>
      <w:r>
        <w:rPr>
          <w:rFonts w:eastAsia="Courier New"/>
        </w:rPr>
        <w:t xml:space="preserve">        "session_id": state.get("conversation_key") or state.get("session_id"),</w:t>
      </w:r>
      <w:r>
        <w:br/>
      </w:r>
      <w:r>
        <w:rPr>
          <w:rFonts w:eastAsia="Courier New"/>
        </w:rPr>
        <w:t xml:space="preserve">    }</w:t>
      </w:r>
      <w:r>
        <w:br/>
      </w:r>
      <w:r>
        <w:rPr>
          <w:rFonts w:eastAsia="Courier New"/>
        </w:rPr>
        <w:t xml:space="preserve">    res = await self.tool_router.call(tool, args)</w:t>
      </w:r>
      <w:r>
        <w:br/>
      </w:r>
    </w:p>
    <w:p w14:paraId="6E0C7A20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9. Caminho 2 - Implementar agentes com Supervisor</w:t>
      </w:r>
    </w:p>
    <w:p w14:paraId="6FB60E9D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>Este caminho é indicado quando o usuário pode misturar assuntos em uma única mensagem. O Supervisor não escolhe apenas uma rota; ele cria um plano de execução.</w:t>
      </w:r>
    </w:p>
    <w:p w14:paraId="365B99F1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Usuário</w:t>
      </w:r>
      <w:proofErr w:type="spellEnd"/>
      <w:r>
        <w:br/>
      </w:r>
      <w:r>
        <w:rPr>
          <w:rFonts w:eastAsia="Courier New"/>
        </w:rPr>
        <w:t xml:space="preserve">  -&gt; </w:t>
      </w:r>
      <w:proofErr w:type="spellStart"/>
      <w:r>
        <w:rPr>
          <w:rFonts w:eastAsia="Courier New"/>
        </w:rPr>
        <w:t>input_guardrails</w:t>
      </w:r>
      <w:proofErr w:type="spellEnd"/>
      <w:r>
        <w:br/>
      </w:r>
      <w:r>
        <w:rPr>
          <w:rFonts w:eastAsia="Courier New"/>
        </w:rPr>
        <w:t xml:space="preserve">  -&gt; routing_decision</w:t>
      </w:r>
      <w:r>
        <w:br/>
      </w:r>
      <w:r>
        <w:rPr>
          <w:rFonts w:eastAsia="Courier New"/>
        </w:rPr>
        <w:t xml:space="preserve">       -&gt; Supervisor.route_plan(state)</w:t>
      </w:r>
      <w:r>
        <w:br/>
      </w:r>
      <w:r>
        <w:rPr>
          <w:rFonts w:eastAsia="Courier New"/>
        </w:rPr>
        <w:t xml:space="preserve">       -&gt; route = supervisor_agent</w:t>
      </w:r>
      <w:r>
        <w:br/>
      </w:r>
      <w:r>
        <w:rPr>
          <w:rFonts w:eastAsia="Courier New"/>
        </w:rPr>
        <w:t xml:space="preserve">  -&gt; supervisor_agent</w:t>
      </w:r>
      <w:r>
        <w:br/>
      </w:r>
      <w:r>
        <w:rPr>
          <w:rFonts w:eastAsia="Courier New"/>
        </w:rPr>
        <w:t xml:space="preserve">       -&gt; executa billing_agent opcional</w:t>
      </w:r>
      <w:r>
        <w:br/>
      </w:r>
      <w:r>
        <w:rPr>
          <w:rFonts w:eastAsia="Courier New"/>
        </w:rPr>
        <w:t xml:space="preserve">       -&gt; executa product_agent opcional</w:t>
      </w:r>
      <w:r>
        <w:br/>
      </w:r>
      <w:r>
        <w:rPr>
          <w:rFonts w:eastAsia="Courier New"/>
        </w:rPr>
        <w:t xml:space="preserve">       -&gt; executa orders_agent opcional</w:t>
      </w:r>
      <w:r>
        <w:br/>
      </w:r>
      <w:r>
        <w:rPr>
          <w:rFonts w:eastAsia="Courier New"/>
        </w:rPr>
        <w:t xml:space="preserve">       -&gt; executa support_agent opcional</w:t>
      </w:r>
      <w:r>
        <w:br/>
      </w:r>
      <w:r>
        <w:rPr>
          <w:rFonts w:eastAsia="Courier New"/>
        </w:rPr>
        <w:t xml:space="preserve">       -&gt; consolida resposta</w:t>
      </w:r>
      <w:r>
        <w:br/>
      </w:r>
      <w:r>
        <w:rPr>
          <w:rFonts w:eastAsia="Courier New"/>
        </w:rPr>
        <w:t xml:space="preserve">  -&gt; output_guardrails</w:t>
      </w:r>
      <w:r>
        <w:br/>
      </w:r>
      <w:r>
        <w:rPr>
          <w:rFonts w:eastAsia="Courier New"/>
        </w:rPr>
        <w:t xml:space="preserve">  -&gt; judge</w:t>
      </w:r>
      <w:r>
        <w:br/>
      </w:r>
      <w:r>
        <w:rPr>
          <w:rFonts w:eastAsia="Courier New"/>
        </w:rPr>
        <w:t xml:space="preserve">  -&gt; supervisor_review</w:t>
      </w:r>
      <w:r>
        <w:br/>
      </w:r>
      <w:r>
        <w:rPr>
          <w:rFonts w:eastAsia="Courier New"/>
        </w:rPr>
        <w:t xml:space="preserve">  -&gt; persist</w:t>
      </w:r>
      <w:r>
        <w:br/>
      </w:r>
    </w:p>
    <w:p w14:paraId="732D8498" w14:textId="77777777" w:rsidR="00757E0D" w:rsidRDefault="00000000">
      <w:pPr>
        <w:pStyle w:val="Ttulo2"/>
      </w:pPr>
      <w:r>
        <w:t>9.1 Passo 1 - Ativar no .env</w:t>
      </w:r>
    </w:p>
    <w:p w14:paraId="3444B773" w14:textId="77777777" w:rsidR="00757E0D" w:rsidRDefault="00000000">
      <w:pPr>
        <w:pStyle w:val="CodeBlock"/>
      </w:pPr>
      <w:r>
        <w:rPr>
          <w:rFonts w:eastAsia="Courier New"/>
        </w:rPr>
        <w:t>ROUTING_MODE=supervisor</w:t>
      </w:r>
      <w:r>
        <w:br/>
      </w:r>
      <w:r>
        <w:rPr>
          <w:rFonts w:eastAsia="Courier New"/>
        </w:rPr>
        <w:t>ENABLE_SUPERVISOR=true</w:t>
      </w:r>
      <w:r>
        <w:br/>
      </w:r>
      <w:r>
        <w:rPr>
          <w:rFonts w:eastAsia="Courier New"/>
        </w:rPr>
        <w:t>ENABLE_MCP_TOOLS=true</w:t>
      </w:r>
      <w:r>
        <w:br/>
      </w:r>
    </w:p>
    <w:p w14:paraId="4B3E96C3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9.2 Passo 2 - Ajustar regras do Supervisor</w:t>
      </w:r>
    </w:p>
    <w:p w14:paraId="3B2A8477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No projeto atual, o Supervisor usa a lista ROUTING_RULES no arquivo </w:t>
      </w:r>
      <w:proofErr w:type="spellStart"/>
      <w:r w:rsidRPr="00BA1861">
        <w:rPr>
          <w:lang w:val="pt-BR"/>
        </w:rPr>
        <w:t>agent_framework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src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agent_framework</w:t>
      </w:r>
      <w:proofErr w:type="spellEnd"/>
      <w:r w:rsidRPr="00BA1861">
        <w:rPr>
          <w:lang w:val="pt-BR"/>
        </w:rPr>
        <w:t xml:space="preserve">/supervisor/supervisor.py. Para incluir um novo agente no modo supervisor, adicione uma regra com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agent</w:t>
      </w:r>
      <w:proofErr w:type="spellEnd"/>
      <w:r w:rsidRPr="00BA1861">
        <w:rPr>
          <w:lang w:val="pt-BR"/>
        </w:rPr>
        <w:t xml:space="preserve"> e </w:t>
      </w:r>
      <w:proofErr w:type="spellStart"/>
      <w:r w:rsidRPr="00BA1861">
        <w:rPr>
          <w:lang w:val="pt-BR"/>
        </w:rPr>
        <w:t>keywords</w:t>
      </w:r>
      <w:proofErr w:type="spellEnd"/>
      <w:r w:rsidRPr="00BA1861">
        <w:rPr>
          <w:lang w:val="pt-BR"/>
        </w:rPr>
        <w:t>.</w:t>
      </w:r>
    </w:p>
    <w:p w14:paraId="6928A9F6" w14:textId="77777777" w:rsidR="00757E0D" w:rsidRPr="00BA1861" w:rsidRDefault="00000000">
      <w:pPr>
        <w:pStyle w:val="CodeBlock"/>
        <w:rPr>
          <w:lang w:val="pt-BR"/>
        </w:rPr>
      </w:pPr>
      <w:r w:rsidRPr="00BA1861">
        <w:rPr>
          <w:rFonts w:eastAsia="Courier New"/>
          <w:lang w:val="pt-BR"/>
        </w:rPr>
        <w:t>ROUTING_RULES = [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</w:t>
      </w:r>
      <w:proofErr w:type="gramStart"/>
      <w:r w:rsidRPr="00BA1861">
        <w:rPr>
          <w:rFonts w:eastAsia="Courier New"/>
          <w:lang w:val="pt-BR"/>
        </w:rPr>
        <w:t xml:space="preserve">   (</w:t>
      </w:r>
      <w:proofErr w:type="gramEnd"/>
      <w:r w:rsidRPr="00BA1861">
        <w:rPr>
          <w:rFonts w:eastAsia="Courier New"/>
          <w:lang w:val="pt-BR"/>
        </w:rPr>
        <w:t>"</w:t>
      </w:r>
      <w:proofErr w:type="spellStart"/>
      <w:r w:rsidRPr="00BA1861">
        <w:rPr>
          <w:rFonts w:eastAsia="Courier New"/>
          <w:lang w:val="pt-BR"/>
        </w:rPr>
        <w:t>billing</w:t>
      </w:r>
      <w:proofErr w:type="spellEnd"/>
      <w:r w:rsidRPr="00BA1861">
        <w:rPr>
          <w:rFonts w:eastAsia="Courier New"/>
          <w:lang w:val="pt-BR"/>
        </w:rPr>
        <w:t>", "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rFonts w:eastAsia="Courier New"/>
          <w:lang w:val="pt-BR"/>
        </w:rPr>
        <w:t>", ["fatura", "conta", "cobrança", "boleto"]),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</w:t>
      </w:r>
      <w:proofErr w:type="gramStart"/>
      <w:r w:rsidRPr="00BA1861">
        <w:rPr>
          <w:rFonts w:eastAsia="Courier New"/>
          <w:lang w:val="pt-BR"/>
        </w:rPr>
        <w:t xml:space="preserve">   (</w:t>
      </w:r>
      <w:proofErr w:type="gramEnd"/>
      <w:r w:rsidRPr="00BA1861">
        <w:rPr>
          <w:rFonts w:eastAsia="Courier New"/>
          <w:lang w:val="pt-BR"/>
        </w:rPr>
        <w:t>"</w:t>
      </w:r>
      <w:proofErr w:type="spellStart"/>
      <w:r w:rsidRPr="00BA1861">
        <w:rPr>
          <w:rFonts w:eastAsia="Courier New"/>
          <w:lang w:val="pt-BR"/>
        </w:rPr>
        <w:t>product</w:t>
      </w:r>
      <w:proofErr w:type="spellEnd"/>
      <w:r w:rsidRPr="00BA1861">
        <w:rPr>
          <w:rFonts w:eastAsia="Courier New"/>
          <w:lang w:val="pt-BR"/>
        </w:rPr>
        <w:t>", "</w:t>
      </w:r>
      <w:proofErr w:type="spellStart"/>
      <w:r w:rsidRPr="00BA1861">
        <w:rPr>
          <w:rFonts w:eastAsia="Courier New"/>
          <w:lang w:val="pt-BR"/>
        </w:rPr>
        <w:t>product_agent</w:t>
      </w:r>
      <w:proofErr w:type="spellEnd"/>
      <w:r w:rsidRPr="00BA1861">
        <w:rPr>
          <w:rFonts w:eastAsia="Courier New"/>
          <w:lang w:val="pt-BR"/>
        </w:rPr>
        <w:t>", ["produto", "plano", "serviço", "internet"]),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</w:t>
      </w:r>
      <w:proofErr w:type="gramStart"/>
      <w:r w:rsidRPr="00BA1861">
        <w:rPr>
          <w:rFonts w:eastAsia="Courier New"/>
          <w:lang w:val="pt-BR"/>
        </w:rPr>
        <w:t xml:space="preserve">   (</w:t>
      </w:r>
      <w:proofErr w:type="gramEnd"/>
      <w:r w:rsidRPr="00BA1861">
        <w:rPr>
          <w:rFonts w:eastAsia="Courier New"/>
          <w:lang w:val="pt-BR"/>
        </w:rPr>
        <w:t>"</w:t>
      </w:r>
      <w:proofErr w:type="spellStart"/>
      <w:r w:rsidRPr="00BA1861">
        <w:rPr>
          <w:rFonts w:eastAsia="Courier New"/>
          <w:lang w:val="pt-BR"/>
        </w:rPr>
        <w:t>orders</w:t>
      </w:r>
      <w:proofErr w:type="spellEnd"/>
      <w:r w:rsidRPr="00BA1861">
        <w:rPr>
          <w:rFonts w:eastAsia="Courier New"/>
          <w:lang w:val="pt-BR"/>
        </w:rPr>
        <w:t>", "</w:t>
      </w:r>
      <w:proofErr w:type="spellStart"/>
      <w:r w:rsidRPr="00BA1861">
        <w:rPr>
          <w:rFonts w:eastAsia="Courier New"/>
          <w:lang w:val="pt-BR"/>
        </w:rPr>
        <w:t>orders_agent</w:t>
      </w:r>
      <w:proofErr w:type="spellEnd"/>
      <w:r w:rsidRPr="00BA1861">
        <w:rPr>
          <w:rFonts w:eastAsia="Courier New"/>
          <w:lang w:val="pt-BR"/>
        </w:rPr>
        <w:t>", ["pedido", "entrega", "rastreio", "atraso"]),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</w:t>
      </w:r>
      <w:proofErr w:type="gramStart"/>
      <w:r w:rsidRPr="00BA1861">
        <w:rPr>
          <w:rFonts w:eastAsia="Courier New"/>
          <w:lang w:val="pt-BR"/>
        </w:rPr>
        <w:t xml:space="preserve">   (</w:t>
      </w:r>
      <w:proofErr w:type="gramEnd"/>
      <w:r w:rsidRPr="00BA1861">
        <w:rPr>
          <w:rFonts w:eastAsia="Courier New"/>
          <w:lang w:val="pt-BR"/>
        </w:rPr>
        <w:t>"</w:t>
      </w:r>
      <w:proofErr w:type="spellStart"/>
      <w:r w:rsidRPr="00BA1861">
        <w:rPr>
          <w:rFonts w:eastAsia="Courier New"/>
          <w:lang w:val="pt-BR"/>
        </w:rPr>
        <w:t>support</w:t>
      </w:r>
      <w:proofErr w:type="spellEnd"/>
      <w:r w:rsidRPr="00BA1861">
        <w:rPr>
          <w:rFonts w:eastAsia="Courier New"/>
          <w:lang w:val="pt-BR"/>
        </w:rPr>
        <w:t>", "</w:t>
      </w:r>
      <w:proofErr w:type="spellStart"/>
      <w:r w:rsidRPr="00BA1861">
        <w:rPr>
          <w:rFonts w:eastAsia="Courier New"/>
          <w:lang w:val="pt-BR"/>
        </w:rPr>
        <w:t>support_agent</w:t>
      </w:r>
      <w:proofErr w:type="spellEnd"/>
      <w:r w:rsidRPr="00BA1861">
        <w:rPr>
          <w:rFonts w:eastAsia="Courier New"/>
          <w:lang w:val="pt-BR"/>
        </w:rPr>
        <w:t>", ["troca", "devolução", "garantia", "defeito"]),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]</w:t>
      </w:r>
      <w:r w:rsidRPr="00BA1861">
        <w:rPr>
          <w:lang w:val="pt-BR"/>
        </w:rPr>
        <w:br/>
      </w:r>
    </w:p>
    <w:p w14:paraId="580D2F50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lastRenderedPageBreak/>
        <w:t xml:space="preserve">9.3 Passo 3 - Garantir que </w:t>
      </w:r>
      <w:proofErr w:type="spellStart"/>
      <w:r w:rsidRPr="00BA1861">
        <w:rPr>
          <w:lang w:val="pt-BR"/>
        </w:rPr>
        <w:t>supervisor_agent</w:t>
      </w:r>
      <w:proofErr w:type="spellEnd"/>
      <w:r w:rsidRPr="00BA1861">
        <w:rPr>
          <w:lang w:val="pt-BR"/>
        </w:rPr>
        <w:t xml:space="preserve"> saiba executar o agente</w:t>
      </w:r>
    </w:p>
    <w:p w14:paraId="0CDCEDF3" w14:textId="77777777" w:rsidR="00757E0D" w:rsidRDefault="00000000">
      <w:pPr>
        <w:pStyle w:val="CodeBlock"/>
      </w:pPr>
      <w:r>
        <w:rPr>
          <w:rFonts w:eastAsia="Courier New"/>
        </w:rPr>
        <w:t>handlers = {</w:t>
      </w:r>
      <w:r>
        <w:br/>
      </w:r>
      <w:r>
        <w:rPr>
          <w:rFonts w:eastAsia="Courier New"/>
        </w:rPr>
        <w:t xml:space="preserve">    "</w:t>
      </w:r>
      <w:proofErr w:type="spellStart"/>
      <w:r>
        <w:rPr>
          <w:rFonts w:eastAsia="Courier New"/>
        </w:rPr>
        <w:t>billing_agent</w:t>
      </w:r>
      <w:proofErr w:type="spellEnd"/>
      <w:r>
        <w:rPr>
          <w:rFonts w:eastAsia="Courier New"/>
        </w:rPr>
        <w:t>": self.billing.run,</w:t>
      </w:r>
      <w:r>
        <w:br/>
      </w:r>
      <w:r>
        <w:rPr>
          <w:rFonts w:eastAsia="Courier New"/>
        </w:rPr>
        <w:t xml:space="preserve">    "product_agent": self.product.run,</w:t>
      </w:r>
      <w:r>
        <w:br/>
      </w:r>
      <w:r>
        <w:rPr>
          <w:rFonts w:eastAsia="Courier New"/>
        </w:rPr>
        <w:t xml:space="preserve">    "orders_agent": self.orders.run,</w:t>
      </w:r>
      <w:r>
        <w:br/>
      </w:r>
      <w:r>
        <w:rPr>
          <w:rFonts w:eastAsia="Courier New"/>
        </w:rPr>
        <w:t xml:space="preserve">    "support_agent": self.support.run,</w:t>
      </w:r>
      <w:r>
        <w:br/>
      </w:r>
      <w:r>
        <w:rPr>
          <w:rFonts w:eastAsia="Courier New"/>
        </w:rPr>
        <w:t>}</w:t>
      </w:r>
      <w:r>
        <w:br/>
      </w:r>
      <w:r>
        <w:br/>
      </w:r>
      <w:r>
        <w:rPr>
          <w:rFonts w:eastAsia="Courier New"/>
        </w:rPr>
        <w:t>for agent_name in agents:</w:t>
      </w:r>
      <w:r>
        <w:br/>
      </w:r>
      <w:r>
        <w:rPr>
          <w:rFonts w:eastAsia="Courier New"/>
        </w:rPr>
        <w:t xml:space="preserve">    handler = handlers.get(agent_name)</w:t>
      </w:r>
      <w:r>
        <w:br/>
      </w:r>
      <w:r>
        <w:rPr>
          <w:rFonts w:eastAsia="Courier New"/>
        </w:rPr>
        <w:t xml:space="preserve">    child_state = {**state, "route": agent_name, "active_agent": agent_name}</w:t>
      </w:r>
      <w:r>
        <w:br/>
      </w:r>
      <w:r>
        <w:rPr>
          <w:rFonts w:eastAsia="Courier New"/>
        </w:rPr>
        <w:t xml:space="preserve">    result = await handler(child_state)</w:t>
      </w:r>
      <w:r>
        <w:br/>
      </w:r>
    </w:p>
    <w:p w14:paraId="12A14D9C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9.4 Passo 4 - Entender a consolidação</w:t>
      </w:r>
    </w:p>
    <w:p w14:paraId="512B1457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Quando o Supervisor aciona apenas um agente, a resposta final é a resposta desse agente. Quando aciona vários, o projeto atual concatena as respostas parciais com um prefixo de consolidação. Em produção, essa etapa pode evoluir para uma síntese por LLM com prompt próprio e </w:t>
      </w:r>
      <w:proofErr w:type="spellStart"/>
      <w:r w:rsidRPr="00BA1861">
        <w:rPr>
          <w:lang w:val="pt-BR"/>
        </w:rPr>
        <w:t>guardrails</w:t>
      </w:r>
      <w:proofErr w:type="spellEnd"/>
      <w:r w:rsidRPr="00BA1861">
        <w:rPr>
          <w:lang w:val="pt-BR"/>
        </w:rPr>
        <w:t xml:space="preserve"> específicos.</w:t>
      </w:r>
    </w:p>
    <w:p w14:paraId="7CB8300F" w14:textId="77777777" w:rsidR="00757E0D" w:rsidRPr="00BA1861" w:rsidRDefault="00000000">
      <w:pPr>
        <w:pStyle w:val="CodeBlock"/>
        <w:rPr>
          <w:lang w:val="pt-BR"/>
        </w:rPr>
      </w:pPr>
      <w:r>
        <w:rPr>
          <w:rFonts w:eastAsia="Courier New"/>
        </w:rPr>
        <w:t xml:space="preserve">if </w:t>
      </w:r>
      <w:proofErr w:type="spellStart"/>
      <w:r>
        <w:rPr>
          <w:rFonts w:eastAsia="Courier New"/>
        </w:rPr>
        <w:t>len</w:t>
      </w:r>
      <w:proofErr w:type="spellEnd"/>
      <w:r>
        <w:rPr>
          <w:rFonts w:eastAsia="Courier New"/>
        </w:rPr>
        <w:t>(partials) == 1:</w:t>
      </w:r>
      <w:r>
        <w:br/>
      </w:r>
      <w:r>
        <w:rPr>
          <w:rFonts w:eastAsia="Courier New"/>
        </w:rPr>
        <w:t xml:space="preserve">    answer = partials[</w:t>
      </w:r>
      <w:proofErr w:type="gramStart"/>
      <w:r>
        <w:rPr>
          <w:rFonts w:eastAsia="Courier New"/>
        </w:rPr>
        <w:t>0][</w:t>
      </w:r>
      <w:proofErr w:type="gramEnd"/>
      <w:r>
        <w:rPr>
          <w:rFonts w:eastAsia="Courier New"/>
        </w:rPr>
        <w:t>"answer"]</w:t>
      </w:r>
      <w:r>
        <w:br/>
      </w:r>
      <w:r>
        <w:rPr>
          <w:rFonts w:eastAsia="Courier New"/>
        </w:rPr>
        <w:t>else:</w:t>
      </w:r>
      <w:r>
        <w:br/>
      </w:r>
      <w:r>
        <w:rPr>
          <w:rFonts w:eastAsia="Courier New"/>
        </w:rPr>
        <w:t xml:space="preserve">    joined = "</w:t>
      </w:r>
      <w:r>
        <w:br/>
      </w:r>
      <w:r>
        <w:br/>
      </w:r>
      <w:proofErr w:type="gramStart"/>
      <w:r>
        <w:rPr>
          <w:rFonts w:eastAsia="Courier New"/>
        </w:rPr>
        <w:t>".join</w:t>
      </w:r>
      <w:proofErr w:type="gramEnd"/>
      <w:r>
        <w:rPr>
          <w:rFonts w:eastAsia="Courier New"/>
        </w:rPr>
        <w:t>(f"{p['agent']}: {p['answer']}" for p in partials)</w:t>
      </w:r>
      <w:r>
        <w:br/>
      </w:r>
      <w:r>
        <w:rPr>
          <w:rFonts w:eastAsia="Courier New"/>
        </w:rPr>
        <w:t xml:space="preserve">    answer = "[Supervisor] Consolidação de múltiplos agentes acionados.</w:t>
      </w:r>
      <w:r>
        <w:br/>
      </w:r>
      <w:r w:rsidRPr="00BA1861">
        <w:rPr>
          <w:rFonts w:eastAsia="Courier New"/>
          <w:lang w:val="pt-BR"/>
        </w:rPr>
        <w:t xml:space="preserve">" + </w:t>
      </w:r>
      <w:proofErr w:type="spellStart"/>
      <w:r w:rsidRPr="00BA1861">
        <w:rPr>
          <w:rFonts w:eastAsia="Courier New"/>
          <w:lang w:val="pt-BR"/>
        </w:rPr>
        <w:t>joined</w:t>
      </w:r>
      <w:proofErr w:type="spellEnd"/>
      <w:r w:rsidRPr="00BA1861">
        <w:rPr>
          <w:lang w:val="pt-BR"/>
        </w:rPr>
        <w:br/>
      </w:r>
    </w:p>
    <w:p w14:paraId="4118A337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 xml:space="preserve">10. Como configurar agentes, </w:t>
      </w:r>
      <w:proofErr w:type="spellStart"/>
      <w:r w:rsidRPr="00BA1861">
        <w:rPr>
          <w:lang w:val="pt-BR"/>
        </w:rPr>
        <w:t>intents</w:t>
      </w:r>
      <w:proofErr w:type="spellEnd"/>
      <w:r w:rsidRPr="00BA1861">
        <w:rPr>
          <w:lang w:val="pt-BR"/>
        </w:rPr>
        <w:t>, MCP tools e estado conversacional</w:t>
      </w:r>
    </w:p>
    <w:p w14:paraId="693A40E1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10.1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agents.yaml</w:t>
      </w:r>
      <w:proofErr w:type="spellEnd"/>
    </w:p>
    <w:p w14:paraId="7AD7F803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>Este arquivo não cadastra cada nó especialista diretamente. Ele cadastra perfis/</w:t>
      </w:r>
      <w:proofErr w:type="spellStart"/>
      <w:r w:rsidRPr="00BA1861">
        <w:rPr>
          <w:lang w:val="pt-BR"/>
        </w:rPr>
        <w:t>templates</w:t>
      </w:r>
      <w:proofErr w:type="spellEnd"/>
      <w:r w:rsidRPr="00BA1861">
        <w:rPr>
          <w:lang w:val="pt-BR"/>
        </w:rPr>
        <w:t xml:space="preserve"> de agente, como </w:t>
      </w:r>
      <w:proofErr w:type="spellStart"/>
      <w:r w:rsidRPr="00BA1861">
        <w:rPr>
          <w:lang w:val="pt-BR"/>
        </w:rPr>
        <w:t>telecom_contas</w:t>
      </w:r>
      <w:proofErr w:type="spellEnd"/>
      <w:r w:rsidRPr="00BA1861">
        <w:rPr>
          <w:lang w:val="pt-BR"/>
        </w:rPr>
        <w:t xml:space="preserve"> e </w:t>
      </w:r>
      <w:proofErr w:type="spellStart"/>
      <w:r w:rsidRPr="00BA1861">
        <w:rPr>
          <w:lang w:val="pt-BR"/>
        </w:rPr>
        <w:t>retail_orders</w:t>
      </w:r>
      <w:proofErr w:type="spellEnd"/>
      <w:r w:rsidRPr="00BA1861">
        <w:rPr>
          <w:lang w:val="pt-BR"/>
        </w:rPr>
        <w:t xml:space="preserve">. O </w:t>
      </w:r>
      <w:proofErr w:type="spellStart"/>
      <w:r w:rsidRPr="00BA1861">
        <w:rPr>
          <w:lang w:val="pt-BR"/>
        </w:rPr>
        <w:t>agent_id</w:t>
      </w:r>
      <w:proofErr w:type="spellEnd"/>
      <w:r w:rsidRPr="00BA1861">
        <w:rPr>
          <w:lang w:val="pt-BR"/>
        </w:rPr>
        <w:t xml:space="preserve"> de entrada define o contexto de isolamento, políticas, prompts, </w:t>
      </w:r>
      <w:proofErr w:type="spellStart"/>
      <w:r w:rsidRPr="00BA1861">
        <w:rPr>
          <w:lang w:val="pt-BR"/>
        </w:rPr>
        <w:t>guardrails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judges</w:t>
      </w:r>
      <w:proofErr w:type="spellEnd"/>
      <w:r w:rsidRPr="00BA1861">
        <w:rPr>
          <w:lang w:val="pt-BR"/>
        </w:rPr>
        <w:t xml:space="preserve"> e tools.</w:t>
      </w:r>
    </w:p>
    <w:p w14:paraId="4A528A18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default_agent_id</w:t>
      </w:r>
      <w:proofErr w:type="spellEnd"/>
      <w:r>
        <w:rPr>
          <w:rFonts w:eastAsia="Courier New"/>
        </w:rPr>
        <w:t xml:space="preserve">: </w:t>
      </w:r>
      <w:proofErr w:type="spellStart"/>
      <w:r>
        <w:rPr>
          <w:rFonts w:eastAsia="Courier New"/>
        </w:rPr>
        <w:t>telecom_contas</w:t>
      </w:r>
      <w:proofErr w:type="spellEnd"/>
      <w:r>
        <w:br/>
      </w:r>
      <w:r>
        <w:rPr>
          <w:rFonts w:eastAsia="Courier New"/>
        </w:rPr>
        <w:t>agents:</w:t>
      </w:r>
      <w:r>
        <w:br/>
      </w:r>
      <w:r>
        <w:rPr>
          <w:rFonts w:eastAsia="Courier New"/>
        </w:rPr>
        <w:t xml:space="preserve">  - agent_id: telecom_contas</w:t>
      </w:r>
      <w:r>
        <w:br/>
      </w:r>
      <w:r>
        <w:rPr>
          <w:rFonts w:eastAsia="Courier New"/>
        </w:rPr>
        <w:t xml:space="preserve">    name: Agente Telecom Contas</w:t>
      </w:r>
      <w:r>
        <w:br/>
      </w:r>
      <w:r>
        <w:rPr>
          <w:rFonts w:eastAsia="Courier New"/>
        </w:rPr>
        <w:t xml:space="preserve">    prompt_policy_path: ./config/agents/telecom_contas/prompt_policy.yaml</w:t>
      </w:r>
      <w:r>
        <w:br/>
      </w:r>
      <w:r>
        <w:rPr>
          <w:rFonts w:eastAsia="Courier New"/>
        </w:rPr>
        <w:t xml:space="preserve">    routing_config_path: ./config/routing.yaml</w:t>
      </w:r>
      <w:r>
        <w:br/>
      </w:r>
      <w:r>
        <w:rPr>
          <w:rFonts w:eastAsia="Courier New"/>
        </w:rPr>
        <w:t xml:space="preserve">    guardrails_config_path: ./config/agents/telecom_contas/guardrails.yaml</w:t>
      </w:r>
      <w:r>
        <w:br/>
      </w:r>
      <w:r>
        <w:rPr>
          <w:rFonts w:eastAsia="Courier New"/>
        </w:rPr>
        <w:t xml:space="preserve">    judges_config_path: ./config/agents/telecom_contas/judges.yaml</w:t>
      </w:r>
      <w:r>
        <w:br/>
      </w:r>
      <w:r>
        <w:rPr>
          <w:rFonts w:eastAsia="Courier New"/>
        </w:rPr>
        <w:t xml:space="preserve">    mcp_servers_config_path: ./config/mcp_servers.yaml</w:t>
      </w:r>
      <w:r>
        <w:br/>
      </w:r>
      <w:r>
        <w:rPr>
          <w:rFonts w:eastAsia="Courier New"/>
        </w:rPr>
        <w:t xml:space="preserve">    tools_config_path: ./config/tools.yaml</w:t>
      </w:r>
      <w:r>
        <w:br/>
      </w:r>
      <w:r>
        <w:rPr>
          <w:rFonts w:eastAsia="Courier New"/>
        </w:rPr>
        <w:t xml:space="preserve">    metadata:</w:t>
      </w:r>
      <w:r>
        <w:br/>
      </w:r>
      <w:r>
        <w:rPr>
          <w:rFonts w:eastAsia="Courier New"/>
        </w:rPr>
        <w:t xml:space="preserve">      domain: telecom</w:t>
      </w:r>
      <w:r>
        <w:br/>
      </w:r>
      <w:r>
        <w:br/>
      </w:r>
      <w:r>
        <w:rPr>
          <w:rFonts w:eastAsia="Courier New"/>
        </w:rPr>
        <w:t xml:space="preserve">  - agent_id: retail_orders</w:t>
      </w:r>
      <w:r>
        <w:br/>
      </w:r>
      <w:r>
        <w:rPr>
          <w:rFonts w:eastAsia="Courier New"/>
        </w:rPr>
        <w:t xml:space="preserve">    name: Agente Retail Pedidos</w:t>
      </w:r>
      <w:r>
        <w:br/>
      </w:r>
      <w:r>
        <w:rPr>
          <w:rFonts w:eastAsia="Courier New"/>
        </w:rPr>
        <w:t xml:space="preserve">    prompt_policy_path: ./config/agents/retail_orders/prompt_policy.yaml</w:t>
      </w:r>
      <w:r>
        <w:br/>
      </w:r>
      <w:r>
        <w:rPr>
          <w:rFonts w:eastAsia="Courier New"/>
        </w:rPr>
        <w:t xml:space="preserve">    routing_config_path: ./config/routing.yaml</w:t>
      </w:r>
      <w:r>
        <w:br/>
      </w:r>
      <w:r>
        <w:rPr>
          <w:rFonts w:eastAsia="Courier New"/>
        </w:rPr>
        <w:t xml:space="preserve">    guardrails_config_path: ./config/agents/retail_orders/guardrails.yaml</w:t>
      </w:r>
      <w:r>
        <w:br/>
      </w:r>
      <w:r>
        <w:rPr>
          <w:rFonts w:eastAsia="Courier New"/>
        </w:rPr>
        <w:t xml:space="preserve">    judges_config_path: ./config/agents/retail_orders/judges.yaml</w:t>
      </w:r>
      <w:r>
        <w:br/>
      </w:r>
      <w:r>
        <w:rPr>
          <w:rFonts w:eastAsia="Courier New"/>
        </w:rPr>
        <w:t xml:space="preserve">    mcp_servers_config_path: ./config/mcp_servers.yaml</w:t>
      </w:r>
      <w:r>
        <w:br/>
      </w:r>
      <w:r>
        <w:rPr>
          <w:rFonts w:eastAsia="Courier New"/>
        </w:rPr>
        <w:t xml:space="preserve">    tools_config_path: ./config/tools.yaml</w:t>
      </w:r>
      <w:r>
        <w:br/>
      </w:r>
      <w:r>
        <w:rPr>
          <w:rFonts w:eastAsia="Courier New"/>
        </w:rPr>
        <w:lastRenderedPageBreak/>
        <w:t xml:space="preserve">    metadata:</w:t>
      </w:r>
      <w:r>
        <w:br/>
      </w:r>
      <w:r>
        <w:rPr>
          <w:rFonts w:eastAsia="Courier New"/>
        </w:rPr>
        <w:t xml:space="preserve">      domain: retail</w:t>
      </w:r>
      <w: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757E0D" w:rsidRPr="00BA1861" w14:paraId="210B8B62" w14:textId="77777777">
        <w:trPr>
          <w:jc w:val="center"/>
        </w:trPr>
        <w:tc>
          <w:tcPr>
            <w:tcW w:w="10368" w:type="dxa"/>
            <w:shd w:val="clear" w:color="auto" w:fill="EAF3F8"/>
            <w:vAlign w:val="center"/>
          </w:tcPr>
          <w:p w14:paraId="5B88901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b/>
                <w:color w:val="1F4E79"/>
                <w:lang w:val="pt-BR"/>
              </w:rPr>
              <w:t xml:space="preserve">Importante: </w:t>
            </w:r>
            <w:r w:rsidRPr="00BA1861">
              <w:rPr>
                <w:lang w:val="pt-BR"/>
              </w:rPr>
              <w:t xml:space="preserve">No projeto atual existem dois conceitos chamados agente: o </w:t>
            </w:r>
            <w:proofErr w:type="spellStart"/>
            <w:r w:rsidRPr="00BA1861">
              <w:rPr>
                <w:lang w:val="pt-BR"/>
              </w:rPr>
              <w:t>agent_id</w:t>
            </w:r>
            <w:proofErr w:type="spellEnd"/>
            <w:r w:rsidRPr="00BA1861">
              <w:rPr>
                <w:lang w:val="pt-BR"/>
              </w:rPr>
              <w:t xml:space="preserve"> do </w:t>
            </w:r>
            <w:proofErr w:type="spellStart"/>
            <w:r w:rsidRPr="00BA1861">
              <w:rPr>
                <w:lang w:val="pt-BR"/>
              </w:rPr>
              <w:t>template</w:t>
            </w:r>
            <w:proofErr w:type="spellEnd"/>
            <w:r w:rsidRPr="00BA1861">
              <w:rPr>
                <w:lang w:val="pt-BR"/>
              </w:rPr>
              <w:t xml:space="preserve">/perfil, por exemplo </w:t>
            </w:r>
            <w:proofErr w:type="spellStart"/>
            <w:r w:rsidRPr="00BA1861">
              <w:rPr>
                <w:lang w:val="pt-BR"/>
              </w:rPr>
              <w:t>telecom_contas</w:t>
            </w:r>
            <w:proofErr w:type="spellEnd"/>
            <w:r w:rsidRPr="00BA1861">
              <w:rPr>
                <w:lang w:val="pt-BR"/>
              </w:rPr>
              <w:t xml:space="preserve">, e o especialista executado no grafo, por exemplo </w:t>
            </w:r>
            <w:proofErr w:type="spellStart"/>
            <w:r w:rsidRPr="00BA1861">
              <w:rPr>
                <w:lang w:val="pt-BR"/>
              </w:rPr>
              <w:t>billing_agent</w:t>
            </w:r>
            <w:proofErr w:type="spellEnd"/>
            <w:r w:rsidRPr="00BA1861">
              <w:rPr>
                <w:lang w:val="pt-BR"/>
              </w:rPr>
              <w:t>. O primeiro isola configuração e sessão; o segundo executa uma especialidade dentro do workflow.</w:t>
            </w:r>
          </w:p>
        </w:tc>
      </w:tr>
    </w:tbl>
    <w:p w14:paraId="52EEF2B6" w14:textId="77777777" w:rsidR="00757E0D" w:rsidRPr="00BA1861" w:rsidRDefault="00757E0D">
      <w:pPr>
        <w:rPr>
          <w:lang w:val="pt-BR"/>
        </w:rPr>
      </w:pPr>
    </w:p>
    <w:p w14:paraId="33E20E3A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10.2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routing.yaml</w:t>
      </w:r>
      <w:proofErr w:type="spellEnd"/>
    </w:p>
    <w:p w14:paraId="0248A64F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Este arquivo configura o </w:t>
      </w:r>
      <w:proofErr w:type="spellStart"/>
      <w:r w:rsidRPr="00BA1861">
        <w:rPr>
          <w:lang w:val="pt-BR"/>
        </w:rPr>
        <w:t>EnterpriseRouter</w:t>
      </w:r>
      <w:proofErr w:type="spellEnd"/>
      <w:r w:rsidRPr="00BA1861">
        <w:rPr>
          <w:lang w:val="pt-BR"/>
        </w:rPr>
        <w:t xml:space="preserve"> e documenta o modo padrão. A variável ROUTING_MODE </w:t>
      </w:r>
      <w:proofErr w:type="gramStart"/>
      <w:r w:rsidRPr="00BA1861">
        <w:rPr>
          <w:lang w:val="pt-BR"/>
        </w:rPr>
        <w:t>do .</w:t>
      </w:r>
      <w:proofErr w:type="spellStart"/>
      <w:r w:rsidRPr="00BA1861">
        <w:rPr>
          <w:lang w:val="pt-BR"/>
        </w:rPr>
        <w:t>env</w:t>
      </w:r>
      <w:proofErr w:type="spellEnd"/>
      <w:proofErr w:type="gramEnd"/>
      <w:r w:rsidRPr="00BA1861">
        <w:rPr>
          <w:lang w:val="pt-BR"/>
        </w:rPr>
        <w:t xml:space="preserve"> é a forma recomendada para ativar </w:t>
      </w:r>
      <w:proofErr w:type="spellStart"/>
      <w:r w:rsidRPr="00BA1861">
        <w:rPr>
          <w:lang w:val="pt-BR"/>
        </w:rPr>
        <w:t>router</w:t>
      </w:r>
      <w:proofErr w:type="spellEnd"/>
      <w:r w:rsidRPr="00BA1861">
        <w:rPr>
          <w:lang w:val="pt-BR"/>
        </w:rPr>
        <w:t xml:space="preserve"> ou supervisor em </w:t>
      </w:r>
      <w:proofErr w:type="spellStart"/>
      <w:r w:rsidRPr="00BA1861">
        <w:rPr>
          <w:lang w:val="pt-BR"/>
        </w:rPr>
        <w:t>runtime</w:t>
      </w:r>
      <w:proofErr w:type="spellEnd"/>
      <w:r w:rsidRPr="00BA1861">
        <w:rPr>
          <w:lang w:val="pt-BR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757E0D" w14:paraId="18D00DC1" w14:textId="77777777">
        <w:trPr>
          <w:jc w:val="center"/>
        </w:trPr>
        <w:tc>
          <w:tcPr>
            <w:tcW w:w="5184" w:type="dxa"/>
            <w:shd w:val="clear" w:color="auto" w:fill="1F4E79"/>
          </w:tcPr>
          <w:p w14:paraId="3820D301" w14:textId="77777777" w:rsidR="00757E0D" w:rsidRDefault="00000000">
            <w:r>
              <w:rPr>
                <w:b/>
                <w:color w:val="FFFFFF"/>
              </w:rPr>
              <w:t>Bloco</w:t>
            </w:r>
          </w:p>
        </w:tc>
        <w:tc>
          <w:tcPr>
            <w:tcW w:w="5184" w:type="dxa"/>
            <w:shd w:val="clear" w:color="auto" w:fill="1F4E79"/>
          </w:tcPr>
          <w:p w14:paraId="5E4BB0F2" w14:textId="77777777" w:rsidR="00757E0D" w:rsidRDefault="00000000">
            <w:r>
              <w:rPr>
                <w:b/>
                <w:color w:val="FFFFFF"/>
              </w:rPr>
              <w:t>Uso</w:t>
            </w:r>
          </w:p>
        </w:tc>
      </w:tr>
      <w:tr w:rsidR="00757E0D" w14:paraId="3F0F485F" w14:textId="77777777">
        <w:trPr>
          <w:jc w:val="center"/>
        </w:trPr>
        <w:tc>
          <w:tcPr>
            <w:tcW w:w="5184" w:type="dxa"/>
          </w:tcPr>
          <w:p w14:paraId="00AC76CA" w14:textId="77777777" w:rsidR="00757E0D" w:rsidRDefault="00000000">
            <w:r>
              <w:t>router</w:t>
            </w:r>
          </w:p>
        </w:tc>
        <w:tc>
          <w:tcPr>
            <w:tcW w:w="5184" w:type="dxa"/>
          </w:tcPr>
          <w:p w14:paraId="7355D668" w14:textId="77777777" w:rsidR="00757E0D" w:rsidRDefault="00000000">
            <w:r>
              <w:t>Fallback, threshold e allow_handoff.</w:t>
            </w:r>
          </w:p>
        </w:tc>
      </w:tr>
      <w:tr w:rsidR="00757E0D" w:rsidRPr="00BA1861" w14:paraId="6AF1E341" w14:textId="77777777">
        <w:trPr>
          <w:jc w:val="center"/>
        </w:trPr>
        <w:tc>
          <w:tcPr>
            <w:tcW w:w="5184" w:type="dxa"/>
          </w:tcPr>
          <w:p w14:paraId="48583BCE" w14:textId="77777777" w:rsidR="00757E0D" w:rsidRDefault="00000000">
            <w:r>
              <w:t>state_policies</w:t>
            </w:r>
          </w:p>
        </w:tc>
        <w:tc>
          <w:tcPr>
            <w:tcW w:w="5184" w:type="dxa"/>
          </w:tcPr>
          <w:p w14:paraId="7BFB18C3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Mantém fluxos em andamento quando o usuário responde com mensagens curtas.</w:t>
            </w:r>
          </w:p>
        </w:tc>
      </w:tr>
      <w:tr w:rsidR="00757E0D" w:rsidRPr="00BA1861" w14:paraId="30B82D45" w14:textId="77777777">
        <w:trPr>
          <w:jc w:val="center"/>
        </w:trPr>
        <w:tc>
          <w:tcPr>
            <w:tcW w:w="5184" w:type="dxa"/>
          </w:tcPr>
          <w:p w14:paraId="5CA81C8A" w14:textId="77777777" w:rsidR="00757E0D" w:rsidRDefault="00000000">
            <w:r>
              <w:t>intents</w:t>
            </w:r>
          </w:p>
        </w:tc>
        <w:tc>
          <w:tcPr>
            <w:tcW w:w="5184" w:type="dxa"/>
          </w:tcPr>
          <w:p w14:paraId="385BB193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Mapeia domínio, agente, </w:t>
            </w:r>
            <w:proofErr w:type="spellStart"/>
            <w:r w:rsidRPr="00BA1861">
              <w:rPr>
                <w:lang w:val="pt-BR"/>
              </w:rPr>
              <w:t>priority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keywords</w:t>
            </w:r>
            <w:proofErr w:type="spellEnd"/>
            <w:r w:rsidRPr="00BA1861">
              <w:rPr>
                <w:lang w:val="pt-BR"/>
              </w:rPr>
              <w:t xml:space="preserve">, </w:t>
            </w:r>
            <w:proofErr w:type="spellStart"/>
            <w:r w:rsidRPr="00BA1861">
              <w:rPr>
                <w:lang w:val="pt-BR"/>
              </w:rPr>
              <w:t>examples</w:t>
            </w:r>
            <w:proofErr w:type="spellEnd"/>
            <w:r w:rsidRPr="00BA1861">
              <w:rPr>
                <w:lang w:val="pt-BR"/>
              </w:rPr>
              <w:t xml:space="preserve"> e </w:t>
            </w:r>
            <w:proofErr w:type="spellStart"/>
            <w:r w:rsidRPr="00BA1861">
              <w:rPr>
                <w:lang w:val="pt-BR"/>
              </w:rPr>
              <w:t>mcp_tools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</w:tbl>
    <w:p w14:paraId="24AD73E1" w14:textId="77777777" w:rsidR="00757E0D" w:rsidRPr="00BA1861" w:rsidRDefault="00757E0D">
      <w:pPr>
        <w:rPr>
          <w:lang w:val="pt-BR"/>
        </w:rPr>
      </w:pPr>
    </w:p>
    <w:p w14:paraId="2D4340FA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10.3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tools.yaml</w:t>
      </w:r>
      <w:proofErr w:type="spellEnd"/>
    </w:p>
    <w:p w14:paraId="0820802E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>Define cada tool lógica e o servidor MCP responsável.</w:t>
      </w:r>
    </w:p>
    <w:p w14:paraId="61E21184" w14:textId="77777777" w:rsidR="00757E0D" w:rsidRDefault="00000000">
      <w:pPr>
        <w:pStyle w:val="CodeBlock"/>
      </w:pPr>
      <w:r w:rsidRPr="00BA1861">
        <w:rPr>
          <w:rFonts w:eastAsia="Courier New"/>
          <w:lang w:val="pt-BR"/>
        </w:rPr>
        <w:t>tools: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</w:t>
      </w:r>
      <w:proofErr w:type="spellStart"/>
      <w:r w:rsidRPr="00BA1861">
        <w:rPr>
          <w:rFonts w:eastAsia="Courier New"/>
          <w:lang w:val="pt-BR"/>
        </w:rPr>
        <w:t>consultar_fatura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description</w:t>
      </w:r>
      <w:proofErr w:type="spellEnd"/>
      <w:r w:rsidRPr="00BA1861">
        <w:rPr>
          <w:rFonts w:eastAsia="Courier New"/>
          <w:lang w:val="pt-BR"/>
        </w:rPr>
        <w:t xml:space="preserve">: Consulta dados resumidos de fatura por </w:t>
      </w:r>
      <w:proofErr w:type="spellStart"/>
      <w:r w:rsidRPr="00BA1861">
        <w:rPr>
          <w:rFonts w:eastAsia="Courier New"/>
          <w:lang w:val="pt-BR"/>
        </w:rPr>
        <w:t>msisdn</w:t>
      </w:r>
      <w:proofErr w:type="spellEnd"/>
      <w:r w:rsidRPr="00BA1861">
        <w:rPr>
          <w:rFonts w:eastAsia="Courier New"/>
          <w:lang w:val="pt-BR"/>
        </w:rPr>
        <w:t>/</w:t>
      </w:r>
      <w:proofErr w:type="spellStart"/>
      <w:r w:rsidRPr="00BA1861">
        <w:rPr>
          <w:rFonts w:eastAsia="Courier New"/>
          <w:lang w:val="pt-BR"/>
        </w:rPr>
        <w:t>invoice_id</w:t>
      </w:r>
      <w:proofErr w:type="spellEnd"/>
      <w:r w:rsidRPr="00BA1861">
        <w:rPr>
          <w:rFonts w:eastAsia="Courier New"/>
          <w:lang w:val="pt-BR"/>
        </w:rPr>
        <w:t>.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mcp_</w:t>
      </w:r>
      <w:proofErr w:type="gramStart"/>
      <w:r w:rsidRPr="00BA1861">
        <w:rPr>
          <w:rFonts w:eastAsia="Courier New"/>
          <w:lang w:val="pt-BR"/>
        </w:rPr>
        <w:t>server</w:t>
      </w:r>
      <w:proofErr w:type="spellEnd"/>
      <w:proofErr w:type="gram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telecom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enabled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true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args_schema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</w:t>
      </w:r>
      <w:proofErr w:type="spellStart"/>
      <w:r w:rsidRPr="00BA1861">
        <w:rPr>
          <w:rFonts w:eastAsia="Courier New"/>
          <w:lang w:val="pt-BR"/>
        </w:rPr>
        <w:t>msisdn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string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  </w:t>
      </w:r>
      <w:proofErr w:type="spellStart"/>
      <w:r w:rsidRPr="00BA1861">
        <w:rPr>
          <w:rFonts w:eastAsia="Courier New"/>
          <w:lang w:val="pt-BR"/>
        </w:rPr>
        <w:t>invoice_id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string</w:t>
      </w:r>
      <w:proofErr w:type="spellEnd"/>
      <w:r w:rsidRPr="00BA1861">
        <w:rPr>
          <w:lang w:val="pt-BR"/>
        </w:rPr>
        <w:br/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</w:t>
      </w:r>
      <w:proofErr w:type="spellStart"/>
      <w:r w:rsidRPr="00BA1861">
        <w:rPr>
          <w:rFonts w:eastAsia="Courier New"/>
          <w:lang w:val="pt-BR"/>
        </w:rPr>
        <w:t>consultar_pedido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description</w:t>
      </w:r>
      <w:proofErr w:type="spellEnd"/>
      <w:r w:rsidRPr="00BA1861">
        <w:rPr>
          <w:rFonts w:eastAsia="Courier New"/>
          <w:lang w:val="pt-BR"/>
        </w:rPr>
        <w:t xml:space="preserve">: Consulta pedido de varejo por </w:t>
      </w:r>
      <w:proofErr w:type="spellStart"/>
      <w:r w:rsidRPr="00BA1861">
        <w:rPr>
          <w:rFonts w:eastAsia="Courier New"/>
          <w:lang w:val="pt-BR"/>
        </w:rPr>
        <w:t>order_id</w:t>
      </w:r>
      <w:proofErr w:type="spellEnd"/>
      <w:r w:rsidRPr="00BA1861">
        <w:rPr>
          <w:rFonts w:eastAsia="Courier New"/>
          <w:lang w:val="pt-BR"/>
        </w:rPr>
        <w:t>/</w:t>
      </w:r>
      <w:proofErr w:type="spellStart"/>
      <w:r w:rsidRPr="00BA1861">
        <w:rPr>
          <w:rFonts w:eastAsia="Courier New"/>
          <w:lang w:val="pt-BR"/>
        </w:rPr>
        <w:t>customer_id</w:t>
      </w:r>
      <w:proofErr w:type="spellEnd"/>
      <w:r w:rsidRPr="00BA1861">
        <w:rPr>
          <w:rFonts w:eastAsia="Courier New"/>
          <w:lang w:val="pt-BR"/>
        </w:rPr>
        <w:t>.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>
        <w:rPr>
          <w:rFonts w:eastAsia="Courier New"/>
        </w:rPr>
        <w:t>mcp_</w:t>
      </w:r>
      <w:proofErr w:type="gramStart"/>
      <w:r>
        <w:rPr>
          <w:rFonts w:eastAsia="Courier New"/>
        </w:rPr>
        <w:t>server</w:t>
      </w:r>
      <w:proofErr w:type="spellEnd"/>
      <w:proofErr w:type="gramEnd"/>
      <w:r>
        <w:rPr>
          <w:rFonts w:eastAsia="Courier New"/>
        </w:rPr>
        <w:t>: retail</w:t>
      </w:r>
      <w:r>
        <w:br/>
      </w:r>
      <w:r>
        <w:rPr>
          <w:rFonts w:eastAsia="Courier New"/>
        </w:rPr>
        <w:t xml:space="preserve">    enabled: true</w:t>
      </w:r>
      <w:r>
        <w:br/>
      </w:r>
      <w:r>
        <w:rPr>
          <w:rFonts w:eastAsia="Courier New"/>
        </w:rPr>
        <w:t xml:space="preserve">    args_schema:</w:t>
      </w:r>
      <w:r>
        <w:br/>
      </w:r>
      <w:r>
        <w:rPr>
          <w:rFonts w:eastAsia="Courier New"/>
        </w:rPr>
        <w:t xml:space="preserve">      order_id: string</w:t>
      </w:r>
      <w:r>
        <w:br/>
      </w:r>
      <w:r>
        <w:rPr>
          <w:rFonts w:eastAsia="Courier New"/>
        </w:rPr>
        <w:t xml:space="preserve">      customer_id: string</w:t>
      </w:r>
      <w:r>
        <w:br/>
      </w:r>
    </w:p>
    <w:p w14:paraId="38C6E69F" w14:textId="77777777" w:rsidR="00757E0D" w:rsidRDefault="00000000">
      <w:pPr>
        <w:pStyle w:val="Ttulo2"/>
      </w:pPr>
      <w:r>
        <w:t>10.4 config/mcp_servers.yaml</w:t>
      </w:r>
    </w:p>
    <w:p w14:paraId="418A2A4B" w14:textId="77777777" w:rsidR="00757E0D" w:rsidRPr="00BA1861" w:rsidRDefault="00000000">
      <w:pPr>
        <w:pStyle w:val="CodeBlock"/>
        <w:rPr>
          <w:lang w:val="pt-BR"/>
        </w:rPr>
      </w:pPr>
      <w:r>
        <w:rPr>
          <w:rFonts w:eastAsia="Courier New"/>
        </w:rPr>
        <w:t>servers:</w:t>
      </w:r>
      <w:r>
        <w:br/>
      </w:r>
      <w:r>
        <w:rPr>
          <w:rFonts w:eastAsia="Courier New"/>
        </w:rPr>
        <w:t xml:space="preserve">  telecom:</w:t>
      </w:r>
      <w:r>
        <w:br/>
      </w:r>
      <w:r>
        <w:rPr>
          <w:rFonts w:eastAsia="Courier New"/>
        </w:rPr>
        <w:t xml:space="preserve">    transport: http</w:t>
      </w:r>
      <w:r>
        <w:br/>
      </w:r>
      <w:r>
        <w:rPr>
          <w:rFonts w:eastAsia="Courier New"/>
        </w:rPr>
        <w:t xml:space="preserve">    endpoint: http://localhost:8100/mcp</w:t>
      </w:r>
      <w:r>
        <w:br/>
      </w:r>
      <w:r>
        <w:rPr>
          <w:rFonts w:eastAsia="Courier New"/>
        </w:rPr>
        <w:t xml:space="preserve">    enabled: true</w:t>
      </w:r>
      <w:r>
        <w:br/>
      </w:r>
      <w:r>
        <w:rPr>
          <w:rFonts w:eastAsia="Courier New"/>
        </w:rPr>
        <w:t xml:space="preserve">    description: MCP Server de exemplo para domínio Telecom.</w:t>
      </w:r>
      <w:r>
        <w:br/>
      </w:r>
      <w:r>
        <w:br/>
      </w:r>
      <w:r>
        <w:rPr>
          <w:rFonts w:eastAsia="Courier New"/>
        </w:rPr>
        <w:t xml:space="preserve">  </w:t>
      </w:r>
      <w:proofErr w:type="spellStart"/>
      <w:r w:rsidRPr="00BA1861">
        <w:rPr>
          <w:rFonts w:eastAsia="Courier New"/>
          <w:lang w:val="pt-BR"/>
        </w:rPr>
        <w:t>retail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transport</w:t>
      </w:r>
      <w:proofErr w:type="spellEnd"/>
      <w:r w:rsidRPr="00BA1861">
        <w:rPr>
          <w:rFonts w:eastAsia="Courier New"/>
          <w:lang w:val="pt-BR"/>
        </w:rPr>
        <w:t>: http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endpoint</w:t>
      </w:r>
      <w:proofErr w:type="spellEnd"/>
      <w:r w:rsidRPr="00BA1861">
        <w:rPr>
          <w:rFonts w:eastAsia="Courier New"/>
          <w:lang w:val="pt-BR"/>
        </w:rPr>
        <w:t>: http://localhost:8200/mcp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enabled</w:t>
      </w:r>
      <w:proofErr w:type="spellEnd"/>
      <w:r w:rsidRPr="00BA1861">
        <w:rPr>
          <w:rFonts w:eastAsia="Courier New"/>
          <w:lang w:val="pt-BR"/>
        </w:rPr>
        <w:t xml:space="preserve">: </w:t>
      </w:r>
      <w:proofErr w:type="spellStart"/>
      <w:r w:rsidRPr="00BA1861">
        <w:rPr>
          <w:rFonts w:eastAsia="Courier New"/>
          <w:lang w:val="pt-BR"/>
        </w:rPr>
        <w:t>true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    </w:t>
      </w:r>
      <w:proofErr w:type="spellStart"/>
      <w:r w:rsidRPr="00BA1861">
        <w:rPr>
          <w:rFonts w:eastAsia="Courier New"/>
          <w:lang w:val="pt-BR"/>
        </w:rPr>
        <w:t>description</w:t>
      </w:r>
      <w:proofErr w:type="spellEnd"/>
      <w:r w:rsidRPr="00BA1861">
        <w:rPr>
          <w:rFonts w:eastAsia="Courier New"/>
          <w:lang w:val="pt-BR"/>
        </w:rPr>
        <w:t xml:space="preserve">: MCP Server de exemplo para domínio </w:t>
      </w:r>
      <w:proofErr w:type="spellStart"/>
      <w:r w:rsidRPr="00BA1861">
        <w:rPr>
          <w:rFonts w:eastAsia="Courier New"/>
          <w:lang w:val="pt-BR"/>
        </w:rPr>
        <w:t>Retail</w:t>
      </w:r>
      <w:proofErr w:type="spellEnd"/>
      <w:r w:rsidRPr="00BA1861">
        <w:rPr>
          <w:rFonts w:eastAsia="Courier New"/>
          <w:lang w:val="pt-BR"/>
        </w:rPr>
        <w:t>.</w:t>
      </w:r>
      <w:r w:rsidRPr="00BA1861">
        <w:rPr>
          <w:lang w:val="pt-BR"/>
        </w:rPr>
        <w:br/>
      </w:r>
    </w:p>
    <w:p w14:paraId="6C85527D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lastRenderedPageBreak/>
        <w:t xml:space="preserve">11. Como o </w:t>
      </w:r>
      <w:proofErr w:type="spellStart"/>
      <w:r w:rsidRPr="00BA1861">
        <w:rPr>
          <w:lang w:val="pt-BR"/>
        </w:rPr>
        <w:t>LangGraph</w:t>
      </w:r>
      <w:proofErr w:type="spellEnd"/>
      <w:r w:rsidRPr="00BA1861">
        <w:rPr>
          <w:lang w:val="pt-BR"/>
        </w:rPr>
        <w:t xml:space="preserve"> executa o roteamento</w:t>
      </w:r>
    </w:p>
    <w:p w14:paraId="51BA7E0B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grafo é criado em </w:t>
      </w:r>
      <w:proofErr w:type="spellStart"/>
      <w:r w:rsidRPr="00BA1861">
        <w:rPr>
          <w:lang w:val="pt-BR"/>
        </w:rPr>
        <w:t>agent_template_backend</w:t>
      </w:r>
      <w:proofErr w:type="spellEnd"/>
      <w:r w:rsidRPr="00BA1861">
        <w:rPr>
          <w:lang w:val="pt-BR"/>
        </w:rPr>
        <w:t xml:space="preserve">/app/workflows/agent_graph.py. O ponto central é que existe um nó único de decisão: </w:t>
      </w:r>
      <w:proofErr w:type="spellStart"/>
      <w:r w:rsidRPr="00BA1861">
        <w:rPr>
          <w:lang w:val="pt-BR"/>
        </w:rPr>
        <w:t>routing_decision</w:t>
      </w:r>
      <w:proofErr w:type="spellEnd"/>
      <w:r w:rsidRPr="00BA1861">
        <w:rPr>
          <w:lang w:val="pt-BR"/>
        </w:rPr>
        <w:t xml:space="preserve">. Isso evita dois </w:t>
      </w:r>
      <w:proofErr w:type="spellStart"/>
      <w:r w:rsidRPr="00BA1861">
        <w:rPr>
          <w:lang w:val="pt-BR"/>
        </w:rPr>
        <w:t>backends</w:t>
      </w:r>
      <w:proofErr w:type="spellEnd"/>
      <w:r w:rsidRPr="00BA1861">
        <w:rPr>
          <w:lang w:val="pt-BR"/>
        </w:rPr>
        <w:t xml:space="preserve"> diferentes para os dois modelos de roteamento.</w:t>
      </w:r>
    </w:p>
    <w:p w14:paraId="7A8256C4" w14:textId="77777777" w:rsidR="00757E0D" w:rsidRDefault="00000000">
      <w:pPr>
        <w:pStyle w:val="CodeBlock"/>
      </w:pPr>
      <w:r>
        <w:rPr>
          <w:rFonts w:eastAsia="Courier New"/>
        </w:rPr>
        <w:t>START</w:t>
      </w:r>
      <w:r>
        <w:br/>
      </w:r>
      <w:r>
        <w:rPr>
          <w:rFonts w:eastAsia="Courier New"/>
        </w:rPr>
        <w:t xml:space="preserve">  -&gt; </w:t>
      </w:r>
      <w:proofErr w:type="spellStart"/>
      <w:r>
        <w:rPr>
          <w:rFonts w:eastAsia="Courier New"/>
        </w:rPr>
        <w:t>input_guardrails</w:t>
      </w:r>
      <w:proofErr w:type="spellEnd"/>
      <w:r>
        <w:br/>
      </w:r>
      <w:r>
        <w:rPr>
          <w:rFonts w:eastAsia="Courier New"/>
        </w:rPr>
        <w:t xml:space="preserve">  -&gt; routing_decision</w:t>
      </w:r>
      <w:r>
        <w:br/>
      </w:r>
      <w:r>
        <w:rPr>
          <w:rFonts w:eastAsia="Courier New"/>
        </w:rPr>
        <w:t xml:space="preserve">      -&gt; billing_agent</w:t>
      </w:r>
      <w:r>
        <w:br/>
      </w:r>
      <w:r>
        <w:rPr>
          <w:rFonts w:eastAsia="Courier New"/>
        </w:rPr>
        <w:t xml:space="preserve">      -&gt; product_agent</w:t>
      </w:r>
      <w:r>
        <w:br/>
      </w:r>
      <w:r>
        <w:rPr>
          <w:rFonts w:eastAsia="Courier New"/>
        </w:rPr>
        <w:t xml:space="preserve">      -&gt; orders_agent</w:t>
      </w:r>
      <w:r>
        <w:br/>
      </w:r>
      <w:r>
        <w:rPr>
          <w:rFonts w:eastAsia="Courier New"/>
        </w:rPr>
        <w:t xml:space="preserve">      -&gt; support_agent</w:t>
      </w:r>
      <w:r>
        <w:br/>
      </w:r>
      <w:r>
        <w:rPr>
          <w:rFonts w:eastAsia="Courier New"/>
        </w:rPr>
        <w:t xml:space="preserve">      -&gt; handoff</w:t>
      </w:r>
      <w:r>
        <w:br/>
      </w:r>
      <w:r>
        <w:rPr>
          <w:rFonts w:eastAsia="Courier New"/>
        </w:rPr>
        <w:t xml:space="preserve">      -&gt; supervisor_agent</w:t>
      </w:r>
      <w:r>
        <w:br/>
      </w:r>
      <w:r>
        <w:rPr>
          <w:rFonts w:eastAsia="Courier New"/>
        </w:rPr>
        <w:t xml:space="preserve">  -&gt; output_guardrails</w:t>
      </w:r>
      <w:r>
        <w:br/>
      </w:r>
      <w:r>
        <w:rPr>
          <w:rFonts w:eastAsia="Courier New"/>
        </w:rPr>
        <w:t xml:space="preserve">  -&gt; judge</w:t>
      </w:r>
      <w:r>
        <w:br/>
      </w:r>
      <w:r>
        <w:rPr>
          <w:rFonts w:eastAsia="Courier New"/>
        </w:rPr>
        <w:t xml:space="preserve">  -&gt; supervisor_review</w:t>
      </w:r>
      <w:r>
        <w:br/>
      </w:r>
      <w:r>
        <w:rPr>
          <w:rFonts w:eastAsia="Courier New"/>
        </w:rPr>
        <w:t xml:space="preserve">  -&gt; persist</w:t>
      </w:r>
      <w:r>
        <w:br/>
      </w:r>
      <w:r>
        <w:rPr>
          <w:rFonts w:eastAsia="Courier New"/>
        </w:rPr>
        <w:t xml:space="preserve">  -&gt; END</w:t>
      </w:r>
      <w:r>
        <w:b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84"/>
        <w:gridCol w:w="5184"/>
      </w:tblGrid>
      <w:tr w:rsidR="00757E0D" w14:paraId="020896AF" w14:textId="77777777">
        <w:trPr>
          <w:jc w:val="center"/>
        </w:trPr>
        <w:tc>
          <w:tcPr>
            <w:tcW w:w="5184" w:type="dxa"/>
            <w:shd w:val="clear" w:color="auto" w:fill="1F4E79"/>
          </w:tcPr>
          <w:p w14:paraId="7547972F" w14:textId="77777777" w:rsidR="00757E0D" w:rsidRDefault="00000000">
            <w:r>
              <w:rPr>
                <w:b/>
                <w:color w:val="FFFFFF"/>
              </w:rPr>
              <w:t>Nó</w:t>
            </w:r>
          </w:p>
        </w:tc>
        <w:tc>
          <w:tcPr>
            <w:tcW w:w="5184" w:type="dxa"/>
            <w:shd w:val="clear" w:color="auto" w:fill="1F4E79"/>
          </w:tcPr>
          <w:p w14:paraId="567FDB30" w14:textId="77777777" w:rsidR="00757E0D" w:rsidRDefault="00000000">
            <w:r>
              <w:rPr>
                <w:b/>
                <w:color w:val="FFFFFF"/>
              </w:rPr>
              <w:t>Função</w:t>
            </w:r>
          </w:p>
        </w:tc>
      </w:tr>
      <w:tr w:rsidR="00757E0D" w:rsidRPr="00BA1861" w14:paraId="7715C441" w14:textId="77777777">
        <w:trPr>
          <w:jc w:val="center"/>
        </w:trPr>
        <w:tc>
          <w:tcPr>
            <w:tcW w:w="5184" w:type="dxa"/>
          </w:tcPr>
          <w:p w14:paraId="1E896DAD" w14:textId="77777777" w:rsidR="00757E0D" w:rsidRDefault="00000000">
            <w:r>
              <w:t>input_guardrails</w:t>
            </w:r>
          </w:p>
        </w:tc>
        <w:tc>
          <w:tcPr>
            <w:tcW w:w="5184" w:type="dxa"/>
          </w:tcPr>
          <w:p w14:paraId="19413EE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Sanitiza/bloqueia a entrada antes de qualquer roteamento.</w:t>
            </w:r>
          </w:p>
        </w:tc>
      </w:tr>
      <w:tr w:rsidR="00757E0D" w:rsidRPr="00BA1861" w14:paraId="7786F003" w14:textId="77777777">
        <w:trPr>
          <w:jc w:val="center"/>
        </w:trPr>
        <w:tc>
          <w:tcPr>
            <w:tcW w:w="5184" w:type="dxa"/>
          </w:tcPr>
          <w:p w14:paraId="1916EA40" w14:textId="77777777" w:rsidR="00757E0D" w:rsidRDefault="00000000">
            <w:proofErr w:type="spellStart"/>
            <w:r>
              <w:t>routing_decision</w:t>
            </w:r>
            <w:proofErr w:type="spellEnd"/>
          </w:p>
        </w:tc>
        <w:tc>
          <w:tcPr>
            <w:tcW w:w="5184" w:type="dxa"/>
          </w:tcPr>
          <w:p w14:paraId="1F255DA9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Consulta ROUTING_MODE e decide entre </w:t>
            </w:r>
            <w:proofErr w:type="spellStart"/>
            <w:r w:rsidRPr="00BA1861">
              <w:rPr>
                <w:lang w:val="pt-BR"/>
              </w:rPr>
              <w:t>EnterpriseRouter</w:t>
            </w:r>
            <w:proofErr w:type="spellEnd"/>
            <w:r w:rsidRPr="00BA1861">
              <w:rPr>
                <w:lang w:val="pt-BR"/>
              </w:rPr>
              <w:t xml:space="preserve"> e Supervisor.</w:t>
            </w:r>
          </w:p>
        </w:tc>
      </w:tr>
      <w:tr w:rsidR="00757E0D" w14:paraId="4DE7C9D0" w14:textId="77777777">
        <w:trPr>
          <w:jc w:val="center"/>
        </w:trPr>
        <w:tc>
          <w:tcPr>
            <w:tcW w:w="5184" w:type="dxa"/>
          </w:tcPr>
          <w:p w14:paraId="0EB29835" w14:textId="77777777" w:rsidR="00757E0D" w:rsidRDefault="00000000">
            <w:r>
              <w:t>billing/product/orders/</w:t>
            </w:r>
            <w:proofErr w:type="spellStart"/>
            <w:r>
              <w:t>support_agent</w:t>
            </w:r>
            <w:proofErr w:type="spellEnd"/>
          </w:p>
        </w:tc>
        <w:tc>
          <w:tcPr>
            <w:tcW w:w="5184" w:type="dxa"/>
          </w:tcPr>
          <w:p w14:paraId="7485D921" w14:textId="77777777" w:rsidR="00757E0D" w:rsidRDefault="00000000">
            <w:r>
              <w:t>Executa a especialidade selecionada.</w:t>
            </w:r>
          </w:p>
        </w:tc>
      </w:tr>
      <w:tr w:rsidR="00757E0D" w:rsidRPr="00BA1861" w14:paraId="5C245EA7" w14:textId="77777777">
        <w:trPr>
          <w:jc w:val="center"/>
        </w:trPr>
        <w:tc>
          <w:tcPr>
            <w:tcW w:w="5184" w:type="dxa"/>
          </w:tcPr>
          <w:p w14:paraId="50360FF2" w14:textId="77777777" w:rsidR="00757E0D" w:rsidRDefault="00000000">
            <w:r>
              <w:t>supervisor_agent</w:t>
            </w:r>
          </w:p>
        </w:tc>
        <w:tc>
          <w:tcPr>
            <w:tcW w:w="5184" w:type="dxa"/>
          </w:tcPr>
          <w:p w14:paraId="450E998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Executa vários agentes quando o plano do supervisor pede.</w:t>
            </w:r>
          </w:p>
        </w:tc>
      </w:tr>
      <w:tr w:rsidR="00757E0D" w:rsidRPr="00BA1861" w14:paraId="75989182" w14:textId="77777777">
        <w:trPr>
          <w:jc w:val="center"/>
        </w:trPr>
        <w:tc>
          <w:tcPr>
            <w:tcW w:w="5184" w:type="dxa"/>
          </w:tcPr>
          <w:p w14:paraId="7A50169D" w14:textId="77777777" w:rsidR="00757E0D" w:rsidRDefault="00000000">
            <w:proofErr w:type="spellStart"/>
            <w:r>
              <w:t>output_guardrails</w:t>
            </w:r>
            <w:proofErr w:type="spellEnd"/>
          </w:p>
        </w:tc>
        <w:tc>
          <w:tcPr>
            <w:tcW w:w="5184" w:type="dxa"/>
          </w:tcPr>
          <w:p w14:paraId="6D807F17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Aplica regras na resposta antes de devolver ao usuário.</w:t>
            </w:r>
          </w:p>
        </w:tc>
      </w:tr>
      <w:tr w:rsidR="00757E0D" w:rsidRPr="00BA1861" w14:paraId="0C0D3E49" w14:textId="77777777">
        <w:trPr>
          <w:jc w:val="center"/>
        </w:trPr>
        <w:tc>
          <w:tcPr>
            <w:tcW w:w="5184" w:type="dxa"/>
          </w:tcPr>
          <w:p w14:paraId="791327AD" w14:textId="77777777" w:rsidR="00757E0D" w:rsidRDefault="00000000">
            <w:r>
              <w:t>judge</w:t>
            </w:r>
          </w:p>
        </w:tc>
        <w:tc>
          <w:tcPr>
            <w:tcW w:w="5184" w:type="dxa"/>
          </w:tcPr>
          <w:p w14:paraId="6EE61700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Avalia qualidade/aderência da resposta.</w:t>
            </w:r>
          </w:p>
        </w:tc>
      </w:tr>
      <w:tr w:rsidR="00757E0D" w:rsidRPr="00BA1861" w14:paraId="12C21F3E" w14:textId="77777777">
        <w:trPr>
          <w:jc w:val="center"/>
        </w:trPr>
        <w:tc>
          <w:tcPr>
            <w:tcW w:w="5184" w:type="dxa"/>
          </w:tcPr>
          <w:p w14:paraId="731B1D8E" w14:textId="77777777" w:rsidR="00757E0D" w:rsidRDefault="00000000">
            <w:proofErr w:type="spellStart"/>
            <w:r>
              <w:t>supervisor_review</w:t>
            </w:r>
            <w:proofErr w:type="spellEnd"/>
          </w:p>
        </w:tc>
        <w:tc>
          <w:tcPr>
            <w:tcW w:w="5184" w:type="dxa"/>
          </w:tcPr>
          <w:p w14:paraId="7249C2C6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Revisão final independente do agente.</w:t>
            </w:r>
          </w:p>
        </w:tc>
      </w:tr>
      <w:tr w:rsidR="00757E0D" w:rsidRPr="00BA1861" w14:paraId="26A22181" w14:textId="77777777">
        <w:trPr>
          <w:jc w:val="center"/>
        </w:trPr>
        <w:tc>
          <w:tcPr>
            <w:tcW w:w="5184" w:type="dxa"/>
          </w:tcPr>
          <w:p w14:paraId="3C3543FF" w14:textId="77777777" w:rsidR="00757E0D" w:rsidRDefault="00000000">
            <w:r>
              <w:t>persist</w:t>
            </w:r>
          </w:p>
        </w:tc>
        <w:tc>
          <w:tcPr>
            <w:tcW w:w="5184" w:type="dxa"/>
          </w:tcPr>
          <w:p w14:paraId="627E697F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Publica evento </w:t>
            </w:r>
            <w:proofErr w:type="spellStart"/>
            <w:proofErr w:type="gramStart"/>
            <w:r w:rsidRPr="00BA1861">
              <w:rPr>
                <w:lang w:val="pt-BR"/>
              </w:rPr>
              <w:t>agent.completed</w:t>
            </w:r>
            <w:proofErr w:type="spellEnd"/>
            <w:proofErr w:type="gramEnd"/>
            <w:r w:rsidRPr="00BA1861">
              <w:rPr>
                <w:lang w:val="pt-BR"/>
              </w:rPr>
              <w:t xml:space="preserve"> e registra telemetria.</w:t>
            </w:r>
          </w:p>
        </w:tc>
      </w:tr>
    </w:tbl>
    <w:p w14:paraId="34EC08B6" w14:textId="77777777" w:rsidR="00757E0D" w:rsidRPr="00BA1861" w:rsidRDefault="00757E0D">
      <w:pPr>
        <w:rPr>
          <w:lang w:val="pt-BR"/>
        </w:rPr>
      </w:pPr>
    </w:p>
    <w:p w14:paraId="5E170675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>12. Exemplos funcionais de ponta a ponta</w:t>
      </w:r>
    </w:p>
    <w:p w14:paraId="345F9643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12.1 Exemplo </w:t>
      </w:r>
      <w:proofErr w:type="spellStart"/>
      <w:r w:rsidRPr="00BA1861">
        <w:rPr>
          <w:lang w:val="pt-BR"/>
        </w:rPr>
        <w:t>router</w:t>
      </w:r>
      <w:proofErr w:type="spellEnd"/>
      <w:r w:rsidRPr="00BA1861">
        <w:rPr>
          <w:lang w:val="pt-BR"/>
        </w:rPr>
        <w:t xml:space="preserve"> - fatura</w:t>
      </w:r>
    </w:p>
    <w:p w14:paraId="5214676C" w14:textId="77777777" w:rsidR="00757E0D" w:rsidRPr="00BA1861" w:rsidRDefault="00000000">
      <w:pPr>
        <w:pStyle w:val="CodeBlock"/>
        <w:rPr>
          <w:lang w:val="pt-BR"/>
        </w:rPr>
      </w:pPr>
      <w:r w:rsidRPr="00BA1861">
        <w:rPr>
          <w:rFonts w:eastAsia="Courier New"/>
          <w:lang w:val="pt-BR"/>
        </w:rPr>
        <w:t>Entrada: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"Minha fatura veio alta"</w:t>
      </w:r>
      <w:r w:rsidRPr="00BA1861">
        <w:rPr>
          <w:lang w:val="pt-BR"/>
        </w:rPr>
        <w:br/>
      </w:r>
      <w:r w:rsidRPr="00BA1861">
        <w:rPr>
          <w:lang w:val="pt-BR"/>
        </w:rPr>
        <w:br/>
      </w:r>
      <w:proofErr w:type="spellStart"/>
      <w:r w:rsidRPr="00BA1861">
        <w:rPr>
          <w:rFonts w:eastAsia="Courier New"/>
          <w:lang w:val="pt-BR"/>
        </w:rPr>
        <w:t>EnterpriseRouter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Lê </w:t>
      </w:r>
      <w:proofErr w:type="spellStart"/>
      <w:r w:rsidRPr="00BA1861">
        <w:rPr>
          <w:rFonts w:eastAsia="Courier New"/>
          <w:lang w:val="pt-BR"/>
        </w:rPr>
        <w:t>sanitized_input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Encontra </w:t>
      </w:r>
      <w:proofErr w:type="spellStart"/>
      <w:r w:rsidRPr="00BA1861">
        <w:rPr>
          <w:rFonts w:eastAsia="Courier New"/>
          <w:lang w:val="pt-BR"/>
        </w:rPr>
        <w:t>keyword</w:t>
      </w:r>
      <w:proofErr w:type="spellEnd"/>
      <w:r w:rsidRPr="00BA1861">
        <w:rPr>
          <w:rFonts w:eastAsia="Courier New"/>
          <w:lang w:val="pt-BR"/>
        </w:rPr>
        <w:t xml:space="preserve"> "fatura"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Seleciona </w:t>
      </w:r>
      <w:proofErr w:type="spellStart"/>
      <w:r w:rsidRPr="00BA1861">
        <w:rPr>
          <w:rFonts w:eastAsia="Courier New"/>
          <w:lang w:val="pt-BR"/>
        </w:rPr>
        <w:t>intent</w:t>
      </w:r>
      <w:proofErr w:type="spellEnd"/>
      <w:r w:rsidRPr="00BA1861">
        <w:rPr>
          <w:rFonts w:eastAsia="Courier New"/>
          <w:lang w:val="pt-BR"/>
        </w:rPr>
        <w:t xml:space="preserve"> </w:t>
      </w:r>
      <w:proofErr w:type="spellStart"/>
      <w:r w:rsidRPr="00BA1861">
        <w:rPr>
          <w:rFonts w:eastAsia="Courier New"/>
          <w:lang w:val="pt-BR"/>
        </w:rPr>
        <w:t>billing_invoice_explanation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Retorna </w:t>
      </w:r>
      <w:proofErr w:type="spellStart"/>
      <w:r w:rsidRPr="00BA1861">
        <w:rPr>
          <w:rFonts w:eastAsia="Courier New"/>
          <w:lang w:val="pt-BR"/>
        </w:rPr>
        <w:t>route</w:t>
      </w:r>
      <w:proofErr w:type="spellEnd"/>
      <w:r w:rsidRPr="00BA1861">
        <w:rPr>
          <w:rFonts w:eastAsia="Courier New"/>
          <w:lang w:val="pt-BR"/>
        </w:rPr>
        <w:t>=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Retorna </w:t>
      </w:r>
      <w:proofErr w:type="spellStart"/>
      <w:r w:rsidRPr="00BA1861">
        <w:rPr>
          <w:rFonts w:eastAsia="Courier New"/>
          <w:lang w:val="pt-BR"/>
        </w:rPr>
        <w:t>mcp_tools</w:t>
      </w:r>
      <w:proofErr w:type="spellEnd"/>
      <w:proofErr w:type="gramStart"/>
      <w:r w:rsidRPr="00BA1861">
        <w:rPr>
          <w:rFonts w:eastAsia="Courier New"/>
          <w:lang w:val="pt-BR"/>
        </w:rPr>
        <w:t>=[</w:t>
      </w:r>
      <w:proofErr w:type="spellStart"/>
      <w:proofErr w:type="gramEnd"/>
      <w:r w:rsidRPr="00BA1861">
        <w:rPr>
          <w:rFonts w:eastAsia="Courier New"/>
          <w:lang w:val="pt-BR"/>
        </w:rPr>
        <w:t>consultar_fatura</w:t>
      </w:r>
      <w:proofErr w:type="spellEnd"/>
      <w:r w:rsidRPr="00BA1861">
        <w:rPr>
          <w:rFonts w:eastAsia="Courier New"/>
          <w:lang w:val="pt-BR"/>
        </w:rPr>
        <w:t xml:space="preserve">, </w:t>
      </w:r>
      <w:proofErr w:type="spellStart"/>
      <w:r w:rsidRPr="00BA1861">
        <w:rPr>
          <w:rFonts w:eastAsia="Courier New"/>
          <w:lang w:val="pt-BR"/>
        </w:rPr>
        <w:t>consultar_pagamentos</w:t>
      </w:r>
      <w:proofErr w:type="spellEnd"/>
      <w:r w:rsidRPr="00BA1861">
        <w:rPr>
          <w:rFonts w:eastAsia="Courier New"/>
          <w:lang w:val="pt-BR"/>
        </w:rPr>
        <w:t>]</w:t>
      </w:r>
      <w:r w:rsidRPr="00BA1861">
        <w:rPr>
          <w:lang w:val="pt-BR"/>
        </w:rPr>
        <w:br/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Workflow: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Vai para 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BillingAgent</w:t>
      </w:r>
      <w:proofErr w:type="spellEnd"/>
      <w:r w:rsidRPr="00BA1861">
        <w:rPr>
          <w:rFonts w:eastAsia="Courier New"/>
          <w:lang w:val="pt-BR"/>
        </w:rPr>
        <w:t xml:space="preserve"> chama </w:t>
      </w:r>
      <w:proofErr w:type="spellStart"/>
      <w:r w:rsidRPr="00BA1861">
        <w:rPr>
          <w:rFonts w:eastAsia="Courier New"/>
          <w:lang w:val="pt-BR"/>
        </w:rPr>
        <w:t>MCPToolRouter</w:t>
      </w:r>
      <w:proofErr w:type="spellEnd"/>
      <w:r w:rsidRPr="00BA1861">
        <w:rPr>
          <w:rFonts w:eastAsia="Courier New"/>
          <w:lang w:val="pt-BR"/>
        </w:rPr>
        <w:t xml:space="preserve"> para </w:t>
      </w:r>
      <w:proofErr w:type="spellStart"/>
      <w:r w:rsidRPr="00BA1861">
        <w:rPr>
          <w:rFonts w:eastAsia="Courier New"/>
          <w:lang w:val="pt-BR"/>
        </w:rPr>
        <w:t>consultar_fatura</w:t>
      </w:r>
      <w:proofErr w:type="spellEnd"/>
      <w:r w:rsidRPr="00BA1861">
        <w:rPr>
          <w:rFonts w:eastAsia="Courier New"/>
          <w:lang w:val="pt-BR"/>
        </w:rPr>
        <w:t>/</w:t>
      </w:r>
      <w:proofErr w:type="spellStart"/>
      <w:r w:rsidRPr="00BA1861">
        <w:rPr>
          <w:rFonts w:eastAsia="Courier New"/>
          <w:lang w:val="pt-BR"/>
        </w:rPr>
        <w:t>consultar_pagamentos</w:t>
      </w:r>
      <w:proofErr w:type="spellEnd"/>
      <w:r w:rsidRPr="00BA1861">
        <w:rPr>
          <w:rFonts w:eastAsia="Courier New"/>
          <w:lang w:val="pt-BR"/>
        </w:rPr>
        <w:t xml:space="preserve"> se houver argumentos no contexto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Resposta passa por </w:t>
      </w:r>
      <w:proofErr w:type="spellStart"/>
      <w:r w:rsidRPr="00BA1861">
        <w:rPr>
          <w:rFonts w:eastAsia="Courier New"/>
          <w:lang w:val="pt-BR"/>
        </w:rPr>
        <w:t>output_guardrails</w:t>
      </w:r>
      <w:proofErr w:type="spellEnd"/>
      <w:r w:rsidRPr="00BA1861">
        <w:rPr>
          <w:rFonts w:eastAsia="Courier New"/>
          <w:lang w:val="pt-BR"/>
        </w:rPr>
        <w:t xml:space="preserve">, </w:t>
      </w:r>
      <w:proofErr w:type="spellStart"/>
      <w:r w:rsidRPr="00BA1861">
        <w:rPr>
          <w:rFonts w:eastAsia="Courier New"/>
          <w:lang w:val="pt-BR"/>
        </w:rPr>
        <w:t>judges</w:t>
      </w:r>
      <w:proofErr w:type="spellEnd"/>
      <w:r w:rsidRPr="00BA1861">
        <w:rPr>
          <w:rFonts w:eastAsia="Courier New"/>
          <w:lang w:val="pt-BR"/>
        </w:rPr>
        <w:t xml:space="preserve">, </w:t>
      </w:r>
      <w:proofErr w:type="spellStart"/>
      <w:r w:rsidRPr="00BA1861">
        <w:rPr>
          <w:rFonts w:eastAsia="Courier New"/>
          <w:lang w:val="pt-BR"/>
        </w:rPr>
        <w:t>supervisor_review</w:t>
      </w:r>
      <w:proofErr w:type="spellEnd"/>
      <w:r w:rsidRPr="00BA1861">
        <w:rPr>
          <w:rFonts w:eastAsia="Courier New"/>
          <w:lang w:val="pt-BR"/>
        </w:rPr>
        <w:t xml:space="preserve"> e </w:t>
      </w:r>
      <w:proofErr w:type="spellStart"/>
      <w:r w:rsidRPr="00BA1861">
        <w:rPr>
          <w:rFonts w:eastAsia="Courier New"/>
          <w:lang w:val="pt-BR"/>
        </w:rPr>
        <w:t>persist</w:t>
      </w:r>
      <w:proofErr w:type="spellEnd"/>
      <w:r w:rsidRPr="00BA1861">
        <w:rPr>
          <w:lang w:val="pt-BR"/>
        </w:rPr>
        <w:br/>
      </w:r>
    </w:p>
    <w:p w14:paraId="73D08754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lastRenderedPageBreak/>
        <w:t xml:space="preserve">12.2 Exemplo </w:t>
      </w:r>
      <w:proofErr w:type="spellStart"/>
      <w:r w:rsidRPr="00BA1861">
        <w:rPr>
          <w:lang w:val="pt-BR"/>
        </w:rPr>
        <w:t>router</w:t>
      </w:r>
      <w:proofErr w:type="spellEnd"/>
      <w:r w:rsidRPr="00BA1861">
        <w:rPr>
          <w:lang w:val="pt-BR"/>
        </w:rPr>
        <w:t xml:space="preserve"> - pedido</w:t>
      </w:r>
    </w:p>
    <w:p w14:paraId="21E48D57" w14:textId="77777777" w:rsidR="00757E0D" w:rsidRPr="00BA1861" w:rsidRDefault="00000000">
      <w:pPr>
        <w:pStyle w:val="CodeBlock"/>
        <w:rPr>
          <w:lang w:val="pt-BR"/>
        </w:rPr>
      </w:pPr>
      <w:r w:rsidRPr="00BA1861">
        <w:rPr>
          <w:rFonts w:eastAsia="Courier New"/>
          <w:lang w:val="pt-BR"/>
        </w:rPr>
        <w:t>Entrada: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"Onde está meu pedido?"</w:t>
      </w:r>
      <w:r w:rsidRPr="00BA1861">
        <w:rPr>
          <w:lang w:val="pt-BR"/>
        </w:rPr>
        <w:br/>
      </w:r>
      <w:r w:rsidRPr="00BA1861">
        <w:rPr>
          <w:lang w:val="pt-BR"/>
        </w:rPr>
        <w:br/>
      </w:r>
      <w:proofErr w:type="spellStart"/>
      <w:r w:rsidRPr="00BA1861">
        <w:rPr>
          <w:rFonts w:eastAsia="Courier New"/>
          <w:lang w:val="pt-BR"/>
        </w:rPr>
        <w:t>EnterpriseRouter</w:t>
      </w:r>
      <w:proofErr w:type="spellEnd"/>
      <w:r w:rsidRPr="00BA1861">
        <w:rPr>
          <w:rFonts w:eastAsia="Courier New"/>
          <w:lang w:val="pt-BR"/>
        </w:rPr>
        <w:t>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Keyword</w:t>
      </w:r>
      <w:proofErr w:type="spellEnd"/>
      <w:r w:rsidRPr="00BA1861">
        <w:rPr>
          <w:rFonts w:eastAsia="Courier New"/>
          <w:lang w:val="pt-BR"/>
        </w:rPr>
        <w:t xml:space="preserve"> "pedido"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Intent</w:t>
      </w:r>
      <w:proofErr w:type="spellEnd"/>
      <w:r w:rsidRPr="00BA1861">
        <w:rPr>
          <w:rFonts w:eastAsia="Courier New"/>
          <w:lang w:val="pt-BR"/>
        </w:rPr>
        <w:t xml:space="preserve"> </w:t>
      </w:r>
      <w:proofErr w:type="spellStart"/>
      <w:r w:rsidRPr="00BA1861">
        <w:rPr>
          <w:rFonts w:eastAsia="Courier New"/>
          <w:lang w:val="pt-BR"/>
        </w:rPr>
        <w:t>retail_order_tracking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Route </w:t>
      </w:r>
      <w:proofErr w:type="spellStart"/>
      <w:r w:rsidRPr="00BA1861">
        <w:rPr>
          <w:rFonts w:eastAsia="Courier New"/>
          <w:lang w:val="pt-BR"/>
        </w:rPr>
        <w:t>orders_agent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Tools </w:t>
      </w:r>
      <w:proofErr w:type="spellStart"/>
      <w:r w:rsidRPr="00BA1861">
        <w:rPr>
          <w:rFonts w:eastAsia="Courier New"/>
          <w:lang w:val="pt-BR"/>
        </w:rPr>
        <w:t>consultar_pedido</w:t>
      </w:r>
      <w:proofErr w:type="spellEnd"/>
      <w:r w:rsidRPr="00BA1861">
        <w:rPr>
          <w:rFonts w:eastAsia="Courier New"/>
          <w:lang w:val="pt-BR"/>
        </w:rPr>
        <w:t xml:space="preserve"> e </w:t>
      </w:r>
      <w:proofErr w:type="spellStart"/>
      <w:r w:rsidRPr="00BA1861">
        <w:rPr>
          <w:rFonts w:eastAsia="Courier New"/>
          <w:lang w:val="pt-BR"/>
        </w:rPr>
        <w:t>consultar_entrega</w:t>
      </w:r>
      <w:proofErr w:type="spellEnd"/>
      <w:r w:rsidRPr="00BA1861">
        <w:rPr>
          <w:lang w:val="pt-BR"/>
        </w:rPr>
        <w:br/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Workflow: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Executa </w:t>
      </w:r>
      <w:proofErr w:type="spellStart"/>
      <w:r w:rsidRPr="00BA1861">
        <w:rPr>
          <w:rFonts w:eastAsia="Courier New"/>
          <w:lang w:val="pt-BR"/>
        </w:rPr>
        <w:t>OrdersAgent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OrdersAgent</w:t>
      </w:r>
      <w:proofErr w:type="spellEnd"/>
      <w:r w:rsidRPr="00BA1861">
        <w:rPr>
          <w:rFonts w:eastAsia="Courier New"/>
          <w:lang w:val="pt-BR"/>
        </w:rPr>
        <w:t xml:space="preserve"> monta argumentos </w:t>
      </w:r>
      <w:proofErr w:type="spellStart"/>
      <w:r w:rsidRPr="00BA1861">
        <w:rPr>
          <w:rFonts w:eastAsia="Courier New"/>
          <w:lang w:val="pt-BR"/>
        </w:rPr>
        <w:t>order_id</w:t>
      </w:r>
      <w:proofErr w:type="spellEnd"/>
      <w:r w:rsidRPr="00BA1861">
        <w:rPr>
          <w:rFonts w:eastAsia="Courier New"/>
          <w:lang w:val="pt-BR"/>
        </w:rPr>
        <w:t>/</w:t>
      </w:r>
      <w:proofErr w:type="spellStart"/>
      <w:r w:rsidRPr="00BA1861">
        <w:rPr>
          <w:rFonts w:eastAsia="Courier New"/>
          <w:lang w:val="pt-BR"/>
        </w:rPr>
        <w:t>customer_id</w:t>
      </w:r>
      <w:proofErr w:type="spellEnd"/>
      <w:r w:rsidRPr="00BA1861">
        <w:rPr>
          <w:rFonts w:eastAsia="Courier New"/>
          <w:lang w:val="pt-BR"/>
        </w:rPr>
        <w:t xml:space="preserve"> a partir do </w:t>
      </w:r>
      <w:proofErr w:type="spellStart"/>
      <w:r w:rsidRPr="00BA1861">
        <w:rPr>
          <w:rFonts w:eastAsia="Courier New"/>
          <w:lang w:val="pt-BR"/>
        </w:rPr>
        <w:t>context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Chama tools MCP de </w:t>
      </w:r>
      <w:proofErr w:type="spellStart"/>
      <w:r w:rsidRPr="00BA1861">
        <w:rPr>
          <w:rFonts w:eastAsia="Courier New"/>
          <w:lang w:val="pt-BR"/>
        </w:rPr>
        <w:t>retail</w:t>
      </w:r>
      <w:proofErr w:type="spellEnd"/>
      <w:r w:rsidRPr="00BA1861">
        <w:rPr>
          <w:rFonts w:eastAsia="Courier New"/>
          <w:lang w:val="pt-BR"/>
        </w:rPr>
        <w:t xml:space="preserve"> quando disponíveis</w:t>
      </w:r>
      <w:r w:rsidRPr="00BA1861">
        <w:rPr>
          <w:lang w:val="pt-BR"/>
        </w:rPr>
        <w:br/>
      </w:r>
    </w:p>
    <w:p w14:paraId="580F04C4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12.3 Exemplo supervisor - cobrança + pedido</w:t>
      </w:r>
    </w:p>
    <w:p w14:paraId="5336BBF4" w14:textId="77777777" w:rsidR="00757E0D" w:rsidRPr="00BA1861" w:rsidRDefault="00000000">
      <w:pPr>
        <w:pStyle w:val="CodeBlock"/>
        <w:rPr>
          <w:lang w:val="pt-BR"/>
        </w:rPr>
      </w:pPr>
      <w:r w:rsidRPr="00BA1861">
        <w:rPr>
          <w:rFonts w:eastAsia="Courier New"/>
          <w:lang w:val="pt-BR"/>
        </w:rPr>
        <w:t>Entrada: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"Meu pedido atrasou e minha fatura veio duplicada"</w:t>
      </w:r>
      <w:r w:rsidRPr="00BA1861">
        <w:rPr>
          <w:lang w:val="pt-BR"/>
        </w:rPr>
        <w:br/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Supervisor: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Detecta pedido/atraso -&gt; </w:t>
      </w:r>
      <w:proofErr w:type="spellStart"/>
      <w:r w:rsidRPr="00BA1861">
        <w:rPr>
          <w:rFonts w:eastAsia="Courier New"/>
          <w:lang w:val="pt-BR"/>
        </w:rPr>
        <w:t>orders_agent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Detecta fatura/duplicada -&gt; </w:t>
      </w:r>
      <w:proofErr w:type="spellStart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Retorna </w:t>
      </w:r>
      <w:proofErr w:type="spellStart"/>
      <w:r w:rsidRPr="00BA1861">
        <w:rPr>
          <w:rFonts w:eastAsia="Courier New"/>
          <w:lang w:val="pt-BR"/>
        </w:rPr>
        <w:t>agents</w:t>
      </w:r>
      <w:proofErr w:type="spellEnd"/>
      <w:proofErr w:type="gramStart"/>
      <w:r w:rsidRPr="00BA1861">
        <w:rPr>
          <w:rFonts w:eastAsia="Courier New"/>
          <w:lang w:val="pt-BR"/>
        </w:rPr>
        <w:t>=[</w:t>
      </w:r>
      <w:proofErr w:type="spellStart"/>
      <w:proofErr w:type="gramEnd"/>
      <w:r w:rsidRPr="00BA1861">
        <w:rPr>
          <w:rFonts w:eastAsia="Courier New"/>
          <w:lang w:val="pt-BR"/>
        </w:rPr>
        <w:t>billing_agent</w:t>
      </w:r>
      <w:proofErr w:type="spellEnd"/>
      <w:r w:rsidRPr="00BA1861">
        <w:rPr>
          <w:rFonts w:eastAsia="Courier New"/>
          <w:lang w:val="pt-BR"/>
        </w:rPr>
        <w:t xml:space="preserve">, </w:t>
      </w:r>
      <w:proofErr w:type="spellStart"/>
      <w:r w:rsidRPr="00BA1861">
        <w:rPr>
          <w:rFonts w:eastAsia="Courier New"/>
          <w:lang w:val="pt-BR"/>
        </w:rPr>
        <w:t>orders_agent</w:t>
      </w:r>
      <w:proofErr w:type="spellEnd"/>
      <w:r w:rsidRPr="00BA1861">
        <w:rPr>
          <w:rFonts w:eastAsia="Courier New"/>
          <w:lang w:val="pt-BR"/>
        </w:rPr>
        <w:t>] ou ordem conforme regras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intent</w:t>
      </w:r>
      <w:proofErr w:type="spellEnd"/>
      <w:r w:rsidRPr="00BA1861">
        <w:rPr>
          <w:rFonts w:eastAsia="Courier New"/>
          <w:lang w:val="pt-BR"/>
        </w:rPr>
        <w:t>=</w:t>
      </w:r>
      <w:proofErr w:type="spellStart"/>
      <w:r w:rsidRPr="00BA1861">
        <w:rPr>
          <w:rFonts w:eastAsia="Courier New"/>
          <w:lang w:val="pt-BR"/>
        </w:rPr>
        <w:t>multi_intent</w:t>
      </w:r>
      <w:proofErr w:type="spellEnd"/>
      <w:r w:rsidRPr="00BA1861">
        <w:rPr>
          <w:lang w:val="pt-BR"/>
        </w:rPr>
        <w:br/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Workflow: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routing_decision</w:t>
      </w:r>
      <w:proofErr w:type="spellEnd"/>
      <w:r w:rsidRPr="00BA1861">
        <w:rPr>
          <w:rFonts w:eastAsia="Courier New"/>
          <w:lang w:val="pt-BR"/>
        </w:rPr>
        <w:t xml:space="preserve"> retorna </w:t>
      </w:r>
      <w:proofErr w:type="spellStart"/>
      <w:r w:rsidRPr="00BA1861">
        <w:rPr>
          <w:rFonts w:eastAsia="Courier New"/>
          <w:lang w:val="pt-BR"/>
        </w:rPr>
        <w:t>route</w:t>
      </w:r>
      <w:proofErr w:type="spellEnd"/>
      <w:r w:rsidRPr="00BA1861">
        <w:rPr>
          <w:rFonts w:eastAsia="Courier New"/>
          <w:lang w:val="pt-BR"/>
        </w:rPr>
        <w:t>=</w:t>
      </w:r>
      <w:proofErr w:type="spellStart"/>
      <w:r w:rsidRPr="00BA1861">
        <w:rPr>
          <w:rFonts w:eastAsia="Courier New"/>
          <w:lang w:val="pt-BR"/>
        </w:rPr>
        <w:t>supervisor_agent</w:t>
      </w:r>
      <w:proofErr w:type="spellEnd"/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</w:t>
      </w:r>
      <w:proofErr w:type="spellStart"/>
      <w:r w:rsidRPr="00BA1861">
        <w:rPr>
          <w:rFonts w:eastAsia="Courier New"/>
          <w:lang w:val="pt-BR"/>
        </w:rPr>
        <w:t>supervisor_agent</w:t>
      </w:r>
      <w:proofErr w:type="spellEnd"/>
      <w:r w:rsidRPr="00BA1861">
        <w:rPr>
          <w:rFonts w:eastAsia="Courier New"/>
          <w:lang w:val="pt-BR"/>
        </w:rPr>
        <w:t xml:space="preserve"> executa cada agente listado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>- Consolida resposta final</w:t>
      </w:r>
      <w:r w:rsidRPr="00BA1861">
        <w:rPr>
          <w:lang w:val="pt-BR"/>
        </w:rPr>
        <w:br/>
      </w:r>
      <w:r w:rsidRPr="00BA1861">
        <w:rPr>
          <w:rFonts w:eastAsia="Courier New"/>
          <w:lang w:val="pt-BR"/>
        </w:rPr>
        <w:t xml:space="preserve">- Output </w:t>
      </w:r>
      <w:proofErr w:type="spellStart"/>
      <w:r w:rsidRPr="00BA1861">
        <w:rPr>
          <w:rFonts w:eastAsia="Courier New"/>
          <w:lang w:val="pt-BR"/>
        </w:rPr>
        <w:t>guardrails</w:t>
      </w:r>
      <w:proofErr w:type="spellEnd"/>
      <w:r w:rsidRPr="00BA1861">
        <w:rPr>
          <w:rFonts w:eastAsia="Courier New"/>
          <w:lang w:val="pt-BR"/>
        </w:rPr>
        <w:t xml:space="preserve"> e </w:t>
      </w:r>
      <w:proofErr w:type="spellStart"/>
      <w:r w:rsidRPr="00BA1861">
        <w:rPr>
          <w:rFonts w:eastAsia="Courier New"/>
          <w:lang w:val="pt-BR"/>
        </w:rPr>
        <w:t>judges</w:t>
      </w:r>
      <w:proofErr w:type="spellEnd"/>
      <w:r w:rsidRPr="00BA1861">
        <w:rPr>
          <w:rFonts w:eastAsia="Courier New"/>
          <w:lang w:val="pt-BR"/>
        </w:rPr>
        <w:t xml:space="preserve"> avaliam a resposta consolidada</w:t>
      </w:r>
      <w:r w:rsidRPr="00BA1861">
        <w:rPr>
          <w:lang w:val="pt-BR"/>
        </w:rPr>
        <w:br/>
      </w:r>
    </w:p>
    <w:p w14:paraId="75D556EE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 xml:space="preserve">13. Como testar com </w:t>
      </w:r>
      <w:proofErr w:type="spellStart"/>
      <w:r w:rsidRPr="00BA1861">
        <w:rPr>
          <w:lang w:val="pt-BR"/>
        </w:rPr>
        <w:t>curl</w:t>
      </w:r>
      <w:proofErr w:type="spellEnd"/>
    </w:p>
    <w:p w14:paraId="1474D9C1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 xml:space="preserve">13.1 Verificar </w:t>
      </w:r>
      <w:proofErr w:type="spellStart"/>
      <w:r w:rsidRPr="00BA1861">
        <w:rPr>
          <w:lang w:val="pt-BR"/>
        </w:rPr>
        <w:t>backend</w:t>
      </w:r>
      <w:proofErr w:type="spellEnd"/>
      <w:r w:rsidRPr="00BA1861">
        <w:rPr>
          <w:lang w:val="pt-BR"/>
        </w:rPr>
        <w:t xml:space="preserve"> e modo ativo</w:t>
      </w:r>
    </w:p>
    <w:p w14:paraId="61D28D2A" w14:textId="77777777" w:rsidR="00757E0D" w:rsidRDefault="00000000">
      <w:pPr>
        <w:pStyle w:val="CodeBlock"/>
      </w:pPr>
      <w:r>
        <w:rPr>
          <w:rFonts w:eastAsia="Courier New"/>
        </w:rPr>
        <w:t xml:space="preserve">curl http://localhost:8000/health | </w:t>
      </w:r>
      <w:proofErr w:type="spellStart"/>
      <w:r>
        <w:rPr>
          <w:rFonts w:eastAsia="Courier New"/>
        </w:rPr>
        <w:t>jq</w:t>
      </w:r>
      <w:proofErr w:type="spellEnd"/>
      <w:r>
        <w:br/>
      </w:r>
    </w:p>
    <w:p w14:paraId="657E6C1B" w14:textId="77777777" w:rsidR="00757E0D" w:rsidRDefault="00000000">
      <w:pPr>
        <w:pStyle w:val="CodeBlock"/>
      </w:pPr>
      <w:r>
        <w:rPr>
          <w:rFonts w:eastAsia="Courier New"/>
        </w:rPr>
        <w:t>Campos importantes esperados:</w:t>
      </w:r>
      <w:r>
        <w:br/>
      </w:r>
      <w:r>
        <w:rPr>
          <w:rFonts w:eastAsia="Courier New"/>
        </w:rPr>
        <w:t>{</w:t>
      </w:r>
      <w:r>
        <w:br/>
      </w:r>
      <w:r>
        <w:rPr>
          <w:rFonts w:eastAsia="Courier New"/>
        </w:rPr>
        <w:t xml:space="preserve">  "status": "ok",</w:t>
      </w:r>
      <w:r>
        <w:br/>
      </w:r>
      <w:r>
        <w:rPr>
          <w:rFonts w:eastAsia="Courier New"/>
        </w:rPr>
        <w:t xml:space="preserve">  "routing_mode": "router" ou "supervisor",</w:t>
      </w:r>
      <w:r>
        <w:br/>
      </w:r>
      <w:r>
        <w:rPr>
          <w:rFonts w:eastAsia="Courier New"/>
        </w:rPr>
        <w:t xml:space="preserve">  "agents": ["telecom_contas", "retail_orders"],</w:t>
      </w:r>
      <w:r>
        <w:br/>
      </w:r>
      <w:r>
        <w:rPr>
          <w:rFonts w:eastAsia="Courier New"/>
        </w:rPr>
        <w:t xml:space="preserve">  "session_repository": "memory|sqlite|autonomous|oracle|mongodb",</w:t>
      </w:r>
      <w:r>
        <w:br/>
      </w:r>
      <w:r>
        <w:rPr>
          <w:rFonts w:eastAsia="Courier New"/>
        </w:rPr>
        <w:t xml:space="preserve">  "checkpoint_repository": "memory|sqlite|autonomous|oracle|mongodb"</w:t>
      </w:r>
      <w:r>
        <w:br/>
      </w:r>
      <w:r>
        <w:rPr>
          <w:rFonts w:eastAsia="Courier New"/>
        </w:rPr>
        <w:t>}</w:t>
      </w:r>
      <w:r>
        <w:br/>
      </w:r>
    </w:p>
    <w:p w14:paraId="3E063E92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13.2 Verificar agentes/perfis carregados</w:t>
      </w:r>
    </w:p>
    <w:p w14:paraId="109B3D0F" w14:textId="77777777" w:rsidR="00757E0D" w:rsidRPr="00BA1861" w:rsidRDefault="00000000">
      <w:pPr>
        <w:pStyle w:val="CodeBlock"/>
        <w:rPr>
          <w:lang w:val="pt-BR"/>
        </w:rPr>
      </w:pPr>
      <w:proofErr w:type="spellStart"/>
      <w:r w:rsidRPr="00BA1861">
        <w:rPr>
          <w:rFonts w:eastAsia="Courier New"/>
          <w:lang w:val="pt-BR"/>
        </w:rPr>
        <w:t>curl</w:t>
      </w:r>
      <w:proofErr w:type="spellEnd"/>
      <w:r w:rsidRPr="00BA1861">
        <w:rPr>
          <w:rFonts w:eastAsia="Courier New"/>
          <w:lang w:val="pt-BR"/>
        </w:rPr>
        <w:t xml:space="preserve"> http://localhost:8000/agents | </w:t>
      </w:r>
      <w:proofErr w:type="spellStart"/>
      <w:r w:rsidRPr="00BA1861">
        <w:rPr>
          <w:rFonts w:eastAsia="Courier New"/>
          <w:lang w:val="pt-BR"/>
        </w:rPr>
        <w:t>jq</w:t>
      </w:r>
      <w:proofErr w:type="spellEnd"/>
      <w:r w:rsidRPr="00BA1861">
        <w:rPr>
          <w:lang w:val="pt-BR"/>
        </w:rPr>
        <w:br/>
      </w:r>
    </w:p>
    <w:p w14:paraId="2E823002" w14:textId="77777777" w:rsidR="00757E0D" w:rsidRPr="00BA1861" w:rsidRDefault="00000000">
      <w:pPr>
        <w:pStyle w:val="Ttulo2"/>
        <w:rPr>
          <w:lang w:val="pt-BR"/>
        </w:rPr>
      </w:pPr>
      <w:r w:rsidRPr="00BA1861">
        <w:rPr>
          <w:lang w:val="pt-BR"/>
        </w:rPr>
        <w:t>13.3 Testar roteamento sem executar conversa completa</w:t>
      </w:r>
    </w:p>
    <w:p w14:paraId="5378821C" w14:textId="77777777" w:rsidR="00757E0D" w:rsidRDefault="00000000">
      <w:pPr>
        <w:pStyle w:val="CodeBlock"/>
      </w:pPr>
      <w:r>
        <w:rPr>
          <w:rFonts w:eastAsia="Courier New"/>
        </w:rPr>
        <w:t>curl -X POST http://localhost:8000/debug/route   -H 'Content-Type: application/json'   -d '{</w:t>
      </w:r>
      <w:r>
        <w:br/>
      </w:r>
      <w:r>
        <w:rPr>
          <w:rFonts w:eastAsia="Courier New"/>
        </w:rPr>
        <w:t xml:space="preserve">    "channel":"web",</w:t>
      </w:r>
      <w:r>
        <w:br/>
      </w:r>
      <w:r>
        <w:rPr>
          <w:rFonts w:eastAsia="Courier New"/>
        </w:rPr>
        <w:t xml:space="preserve">    "payload":{</w:t>
      </w:r>
      <w:r>
        <w:br/>
      </w:r>
      <w:r>
        <w:rPr>
          <w:rFonts w:eastAsia="Courier New"/>
        </w:rPr>
        <w:t xml:space="preserve">      "text":"Minha fatura veio alta",</w:t>
      </w:r>
      <w:r>
        <w:br/>
      </w:r>
      <w:r>
        <w:rPr>
          <w:rFonts w:eastAsia="Courier New"/>
        </w:rPr>
        <w:t xml:space="preserve">      "session_id":"s-router-1",</w:t>
      </w:r>
      <w:r>
        <w:br/>
      </w:r>
      <w:r>
        <w:rPr>
          <w:rFonts w:eastAsia="Courier New"/>
        </w:rPr>
        <w:lastRenderedPageBreak/>
        <w:t xml:space="preserve">      "context":{"msisdn":"5511999999999","invoice_id":"INV001"}</w:t>
      </w:r>
      <w:r>
        <w:br/>
      </w:r>
      <w:r>
        <w:rPr>
          <w:rFonts w:eastAsia="Courier New"/>
        </w:rPr>
        <w:t xml:space="preserve">    },</w:t>
      </w:r>
      <w:r>
        <w:br/>
      </w:r>
      <w:r>
        <w:rPr>
          <w:rFonts w:eastAsia="Courier New"/>
        </w:rPr>
        <w:t xml:space="preserve">    "agent_id":"telecom_contas",</w:t>
      </w:r>
      <w:r>
        <w:br/>
      </w:r>
      <w:r>
        <w:rPr>
          <w:rFonts w:eastAsia="Courier New"/>
        </w:rPr>
        <w:t xml:space="preserve">    "tenant_id":"tenant_a"</w:t>
      </w:r>
      <w:r>
        <w:br/>
      </w:r>
      <w:r>
        <w:rPr>
          <w:rFonts w:eastAsia="Courier New"/>
        </w:rPr>
        <w:t xml:space="preserve">  }' | jq</w:t>
      </w:r>
      <w:r>
        <w:br/>
      </w:r>
    </w:p>
    <w:p w14:paraId="51244DA7" w14:textId="77777777" w:rsidR="00757E0D" w:rsidRDefault="00000000">
      <w:pPr>
        <w:pStyle w:val="CodeBlock"/>
      </w:pPr>
      <w:r>
        <w:rPr>
          <w:rFonts w:eastAsia="Courier New"/>
        </w:rPr>
        <w:t>Resposta esperada em ROUTING_MODE=router:</w:t>
      </w:r>
      <w:r>
        <w:br/>
      </w:r>
      <w:r>
        <w:rPr>
          <w:rFonts w:eastAsia="Courier New"/>
        </w:rPr>
        <w:t>{</w:t>
      </w:r>
      <w:r>
        <w:br/>
      </w:r>
      <w:r>
        <w:rPr>
          <w:rFonts w:eastAsia="Courier New"/>
        </w:rPr>
        <w:t xml:space="preserve">  "route": "billing_agent",</w:t>
      </w:r>
      <w:r>
        <w:br/>
      </w:r>
      <w:r>
        <w:rPr>
          <w:rFonts w:eastAsia="Courier New"/>
        </w:rPr>
        <w:t xml:space="preserve">  "agent": "billing_agent",</w:t>
      </w:r>
      <w:r>
        <w:br/>
      </w:r>
      <w:r>
        <w:rPr>
          <w:rFonts w:eastAsia="Courier New"/>
        </w:rPr>
        <w:t xml:space="preserve">  "intent": "billing_invoice_explanation",</w:t>
      </w:r>
      <w:r>
        <w:br/>
      </w:r>
      <w:r>
        <w:rPr>
          <w:rFonts w:eastAsia="Courier New"/>
        </w:rPr>
        <w:t xml:space="preserve">  "method": "keyword",</w:t>
      </w:r>
      <w:r>
        <w:br/>
      </w:r>
      <w:r>
        <w:rPr>
          <w:rFonts w:eastAsia="Courier New"/>
        </w:rPr>
        <w:t xml:space="preserve">  "mode": "router",</w:t>
      </w:r>
      <w:r>
        <w:br/>
      </w:r>
      <w:r>
        <w:rPr>
          <w:rFonts w:eastAsia="Courier New"/>
        </w:rPr>
        <w:t xml:space="preserve">  "mcp_tools": ["consultar_fatura", "consultar_pagamentos"]</w:t>
      </w:r>
      <w:r>
        <w:br/>
      </w:r>
      <w:r>
        <w:rPr>
          <w:rFonts w:eastAsia="Courier New"/>
        </w:rPr>
        <w:t>}</w:t>
      </w:r>
      <w:r>
        <w:br/>
      </w:r>
    </w:p>
    <w:p w14:paraId="78C3E591" w14:textId="77777777" w:rsidR="00757E0D" w:rsidRDefault="00000000">
      <w:pPr>
        <w:pStyle w:val="CodeBlock"/>
      </w:pPr>
      <w:r>
        <w:rPr>
          <w:rFonts w:eastAsia="Courier New"/>
        </w:rPr>
        <w:t>curl -X POST http://localhost:8000/debug/route   -H 'Content-Type: application/json'   -d '{</w:t>
      </w:r>
      <w:r>
        <w:br/>
      </w:r>
      <w:r>
        <w:rPr>
          <w:rFonts w:eastAsia="Courier New"/>
        </w:rPr>
        <w:t xml:space="preserve">    "channel":"web",</w:t>
      </w:r>
      <w:r>
        <w:br/>
      </w:r>
      <w:r>
        <w:rPr>
          <w:rFonts w:eastAsia="Courier New"/>
        </w:rPr>
        <w:t xml:space="preserve">    "payload":{</w:t>
      </w:r>
      <w:r>
        <w:br/>
      </w:r>
      <w:r>
        <w:rPr>
          <w:rFonts w:eastAsia="Courier New"/>
        </w:rPr>
        <w:t xml:space="preserve">      "text":"Meu pedido atrasou e minha fatura veio duplicada",</w:t>
      </w:r>
      <w:r>
        <w:br/>
      </w:r>
      <w:r>
        <w:rPr>
          <w:rFonts w:eastAsia="Courier New"/>
        </w:rPr>
        <w:t xml:space="preserve">      "session_id":"s-supervisor-1",</w:t>
      </w:r>
      <w:r>
        <w:br/>
      </w:r>
      <w:r>
        <w:rPr>
          <w:rFonts w:eastAsia="Courier New"/>
        </w:rPr>
        <w:t xml:space="preserve">      "context":{"order_id":"P100","msisdn":"5511999999999"}</w:t>
      </w:r>
      <w:r>
        <w:br/>
      </w:r>
      <w:r>
        <w:rPr>
          <w:rFonts w:eastAsia="Courier New"/>
        </w:rPr>
        <w:t xml:space="preserve">    },</w:t>
      </w:r>
      <w:r>
        <w:br/>
      </w:r>
      <w:r>
        <w:rPr>
          <w:rFonts w:eastAsia="Courier New"/>
        </w:rPr>
        <w:t xml:space="preserve">    "agent_id":"telecom_contas",</w:t>
      </w:r>
      <w:r>
        <w:br/>
      </w:r>
      <w:r>
        <w:rPr>
          <w:rFonts w:eastAsia="Courier New"/>
        </w:rPr>
        <w:t xml:space="preserve">    "tenant_id":"tenant_a"</w:t>
      </w:r>
      <w:r>
        <w:br/>
      </w:r>
      <w:r>
        <w:rPr>
          <w:rFonts w:eastAsia="Courier New"/>
        </w:rPr>
        <w:t xml:space="preserve">  }' | jq</w:t>
      </w:r>
      <w:r>
        <w:br/>
      </w:r>
    </w:p>
    <w:p w14:paraId="0E4AED15" w14:textId="77777777" w:rsidR="00757E0D" w:rsidRDefault="00000000">
      <w:pPr>
        <w:pStyle w:val="CodeBlock"/>
      </w:pPr>
      <w:r>
        <w:rPr>
          <w:rFonts w:eastAsia="Courier New"/>
        </w:rPr>
        <w:t>Resposta esperada em ROUTING_MODE=supervisor:</w:t>
      </w:r>
      <w:r>
        <w:br/>
      </w:r>
      <w:r>
        <w:rPr>
          <w:rFonts w:eastAsia="Courier New"/>
        </w:rPr>
        <w:t>{</w:t>
      </w:r>
      <w:r>
        <w:br/>
      </w:r>
      <w:r>
        <w:rPr>
          <w:rFonts w:eastAsia="Courier New"/>
        </w:rPr>
        <w:t xml:space="preserve">  "mode": "supervisor",</w:t>
      </w:r>
      <w:r>
        <w:br/>
      </w:r>
      <w:r>
        <w:rPr>
          <w:rFonts w:eastAsia="Courier New"/>
        </w:rPr>
        <w:t xml:space="preserve">  "route": "supervisor_agent",</w:t>
      </w:r>
      <w:r>
        <w:br/>
      </w:r>
      <w:r>
        <w:rPr>
          <w:rFonts w:eastAsia="Courier New"/>
        </w:rPr>
        <w:t xml:space="preserve">  "agents": ["billing_agent", "orders_agent"],</w:t>
      </w:r>
      <w:r>
        <w:br/>
      </w:r>
      <w:r>
        <w:rPr>
          <w:rFonts w:eastAsia="Courier New"/>
        </w:rPr>
        <w:t xml:space="preserve">  "intent": "multi_intent"</w:t>
      </w:r>
      <w:r>
        <w:br/>
      </w:r>
      <w:r>
        <w:rPr>
          <w:rFonts w:eastAsia="Courier New"/>
        </w:rPr>
        <w:t>}</w:t>
      </w:r>
      <w:r>
        <w:br/>
      </w:r>
    </w:p>
    <w:p w14:paraId="6B75E66A" w14:textId="77777777" w:rsidR="00757E0D" w:rsidRDefault="00000000">
      <w:pPr>
        <w:pStyle w:val="Ttulo2"/>
      </w:pPr>
      <w:r>
        <w:t>13.4 Testar MCP tools</w:t>
      </w:r>
    </w:p>
    <w:p w14:paraId="25155BA8" w14:textId="77777777" w:rsidR="00757E0D" w:rsidRDefault="00000000">
      <w:pPr>
        <w:pStyle w:val="CodeBlock"/>
      </w:pPr>
      <w:r>
        <w:rPr>
          <w:rFonts w:eastAsia="Courier New"/>
        </w:rPr>
        <w:t>curl http://localhost:8000/debug/mcp/tools | jq</w:t>
      </w:r>
      <w:r>
        <w:br/>
      </w:r>
      <w:r>
        <w:br/>
      </w:r>
      <w:r>
        <w:rPr>
          <w:rFonts w:eastAsia="Courier New"/>
        </w:rPr>
        <w:t>curl -X POST http://localhost:8000/debug/mcp/call/consultar_fatura   -H 'Content-Type: application/json'   -d '{"msisdn":"5511999999999","invoice_id":"INV001"}' | jq</w:t>
      </w:r>
      <w:r>
        <w:br/>
      </w:r>
      <w:r>
        <w:br/>
      </w:r>
      <w:r>
        <w:rPr>
          <w:rFonts w:eastAsia="Courier New"/>
        </w:rPr>
        <w:t>curl -X POST http://localhost:8000/debug/mcp/call/consultar_pedido   -H 'Content-Type: application/json'   -d '{"order_id":"P100","customer_id":"C001"}' | jq</w:t>
      </w:r>
      <w:r>
        <w:br/>
      </w:r>
    </w:p>
    <w:p w14:paraId="3F6A0C21" w14:textId="77777777" w:rsidR="00757E0D" w:rsidRDefault="00000000">
      <w:pPr>
        <w:pStyle w:val="Ttulo2"/>
      </w:pPr>
      <w:r>
        <w:t>13.5 Testar conversa completa</w:t>
      </w:r>
    </w:p>
    <w:p w14:paraId="62602E7F" w14:textId="77777777" w:rsidR="00757E0D" w:rsidRDefault="00000000">
      <w:pPr>
        <w:pStyle w:val="CodeBlock"/>
      </w:pPr>
      <w:r>
        <w:rPr>
          <w:rFonts w:eastAsia="Courier New"/>
        </w:rPr>
        <w:t>curl -X POST http://localhost:8000/gateway/message   -H 'Content-Type: application/json'   -d '{</w:t>
      </w:r>
      <w:r>
        <w:br/>
      </w:r>
      <w:r>
        <w:rPr>
          <w:rFonts w:eastAsia="Courier New"/>
        </w:rPr>
        <w:t xml:space="preserve">    "channel":"web",</w:t>
      </w:r>
      <w:r>
        <w:br/>
      </w:r>
      <w:r>
        <w:rPr>
          <w:rFonts w:eastAsia="Courier New"/>
        </w:rPr>
        <w:t xml:space="preserve">    "agent_id":"telecom_contas",</w:t>
      </w:r>
      <w:r>
        <w:br/>
      </w:r>
      <w:r>
        <w:rPr>
          <w:rFonts w:eastAsia="Courier New"/>
        </w:rPr>
        <w:t xml:space="preserve">    "tenant_id":"tenant_a",</w:t>
      </w:r>
      <w:r>
        <w:br/>
      </w:r>
      <w:r>
        <w:rPr>
          <w:rFonts w:eastAsia="Courier New"/>
        </w:rPr>
        <w:t xml:space="preserve">    "payload":{</w:t>
      </w:r>
      <w:r>
        <w:br/>
      </w:r>
      <w:r>
        <w:rPr>
          <w:rFonts w:eastAsia="Courier New"/>
        </w:rPr>
        <w:t xml:space="preserve">      "text":"Minha fatura veio alta. Pode consultar?",</w:t>
      </w:r>
      <w:r>
        <w:br/>
      </w:r>
      <w:r>
        <w:rPr>
          <w:rFonts w:eastAsia="Courier New"/>
        </w:rPr>
        <w:t xml:space="preserve">      "session_id":"web-001",</w:t>
      </w:r>
      <w:r>
        <w:br/>
      </w:r>
      <w:r>
        <w:rPr>
          <w:rFonts w:eastAsia="Courier New"/>
        </w:rPr>
        <w:t xml:space="preserve">      "user_id":"u1",</w:t>
      </w:r>
      <w:r>
        <w:br/>
      </w:r>
      <w:r>
        <w:rPr>
          <w:rFonts w:eastAsia="Courier New"/>
        </w:rPr>
        <w:t xml:space="preserve">      "channel_id":"browser-1",</w:t>
      </w:r>
      <w:r>
        <w:br/>
      </w:r>
      <w:r>
        <w:rPr>
          <w:rFonts w:eastAsia="Courier New"/>
        </w:rPr>
        <w:t xml:space="preserve">      "context":{</w:t>
      </w:r>
      <w:r>
        <w:br/>
      </w:r>
      <w:r>
        <w:rPr>
          <w:rFonts w:eastAsia="Courier New"/>
        </w:rPr>
        <w:t xml:space="preserve">        "msisdn":"5511999999999",</w:t>
      </w:r>
      <w:r>
        <w:br/>
      </w:r>
      <w:r>
        <w:rPr>
          <w:rFonts w:eastAsia="Courier New"/>
        </w:rPr>
        <w:t xml:space="preserve">        "invoice_id":"INV001"</w:t>
      </w:r>
      <w:r>
        <w:br/>
      </w:r>
      <w:r>
        <w:rPr>
          <w:rFonts w:eastAsia="Courier New"/>
        </w:rPr>
        <w:t xml:space="preserve">      }</w:t>
      </w:r>
      <w:r>
        <w:br/>
      </w:r>
      <w:r>
        <w:rPr>
          <w:rFonts w:eastAsia="Courier New"/>
        </w:rPr>
        <w:t xml:space="preserve">    }</w:t>
      </w:r>
      <w:r>
        <w:br/>
      </w:r>
      <w:r>
        <w:rPr>
          <w:rFonts w:eastAsia="Courier New"/>
        </w:rPr>
        <w:t xml:space="preserve">  }' | jq</w:t>
      </w:r>
      <w:r>
        <w:br/>
      </w:r>
    </w:p>
    <w:p w14:paraId="1EE4962E" w14:textId="77777777" w:rsidR="00757E0D" w:rsidRDefault="00000000">
      <w:pPr>
        <w:pStyle w:val="CodeBlock"/>
      </w:pPr>
      <w:r>
        <w:rPr>
          <w:rFonts w:eastAsia="Courier New"/>
        </w:rPr>
        <w:lastRenderedPageBreak/>
        <w:t>Campos úteis na resposta:</w:t>
      </w:r>
      <w:r>
        <w:br/>
      </w:r>
      <w:r>
        <w:rPr>
          <w:rFonts w:eastAsia="Courier New"/>
        </w:rPr>
        <w:t>metadata.route</w:t>
      </w:r>
      <w:r>
        <w:br/>
      </w:r>
      <w:r>
        <w:rPr>
          <w:rFonts w:eastAsia="Courier New"/>
        </w:rPr>
        <w:t>metadata.intent</w:t>
      </w:r>
      <w:r>
        <w:br/>
      </w:r>
      <w:r>
        <w:rPr>
          <w:rFonts w:eastAsia="Courier New"/>
        </w:rPr>
        <w:t>metadata.route_decision</w:t>
      </w:r>
      <w:r>
        <w:br/>
      </w:r>
      <w:r>
        <w:rPr>
          <w:rFonts w:eastAsia="Courier New"/>
        </w:rPr>
        <w:t>metadata.mcp_tools</w:t>
      </w:r>
      <w:r>
        <w:br/>
      </w:r>
      <w:r>
        <w:rPr>
          <w:rFonts w:eastAsia="Courier New"/>
        </w:rPr>
        <w:t>metadata.mcp_results</w:t>
      </w:r>
      <w:r>
        <w:br/>
      </w:r>
      <w:r>
        <w:rPr>
          <w:rFonts w:eastAsia="Courier New"/>
        </w:rPr>
        <w:t>metadata.guardrails</w:t>
      </w:r>
      <w:r>
        <w:br/>
      </w:r>
      <w:r>
        <w:rPr>
          <w:rFonts w:eastAsia="Courier New"/>
        </w:rPr>
        <w:t>metadata.judges</w:t>
      </w:r>
      <w:r>
        <w:br/>
      </w:r>
    </w:p>
    <w:p w14:paraId="42622699" w14:textId="77777777" w:rsidR="00757E0D" w:rsidRPr="00BA1861" w:rsidRDefault="00000000">
      <w:pPr>
        <w:pStyle w:val="Ttulo1"/>
        <w:rPr>
          <w:lang w:val="pt-BR"/>
        </w:rPr>
      </w:pPr>
      <w:r w:rsidRPr="00BA1861">
        <w:rPr>
          <w:lang w:val="pt-BR"/>
        </w:rPr>
        <w:t xml:space="preserve">14. </w:t>
      </w:r>
      <w:proofErr w:type="spellStart"/>
      <w:r w:rsidRPr="00BA1861">
        <w:rPr>
          <w:lang w:val="pt-BR"/>
        </w:rPr>
        <w:t>Observabilidade</w:t>
      </w:r>
      <w:proofErr w:type="spellEnd"/>
      <w:r w:rsidRPr="00BA1861">
        <w:rPr>
          <w:lang w:val="pt-BR"/>
        </w:rPr>
        <w:t>, memória e checkpoint</w:t>
      </w:r>
    </w:p>
    <w:p w14:paraId="4A6F84C9" w14:textId="77777777" w:rsidR="00757E0D" w:rsidRPr="00BA1861" w:rsidRDefault="00000000">
      <w:pPr>
        <w:rPr>
          <w:lang w:val="pt-BR"/>
        </w:rPr>
      </w:pPr>
      <w:r w:rsidRPr="00BA1861">
        <w:rPr>
          <w:lang w:val="pt-BR"/>
        </w:rPr>
        <w:t xml:space="preserve">O fluxo de entrada cria uma identidade com </w:t>
      </w:r>
      <w:proofErr w:type="spellStart"/>
      <w:r w:rsidRPr="00BA1861">
        <w:rPr>
          <w:lang w:val="pt-BR"/>
        </w:rPr>
        <w:t>tenant_id</w:t>
      </w:r>
      <w:proofErr w:type="spellEnd"/>
      <w:r w:rsidRPr="00BA1861">
        <w:rPr>
          <w:lang w:val="pt-BR"/>
        </w:rPr>
        <w:t xml:space="preserve">, </w:t>
      </w:r>
      <w:proofErr w:type="spellStart"/>
      <w:r w:rsidRPr="00BA1861">
        <w:rPr>
          <w:lang w:val="pt-BR"/>
        </w:rPr>
        <w:t>agent_id</w:t>
      </w:r>
      <w:proofErr w:type="spellEnd"/>
      <w:r w:rsidRPr="00BA1861">
        <w:rPr>
          <w:lang w:val="pt-BR"/>
        </w:rPr>
        <w:t xml:space="preserve"> e </w:t>
      </w:r>
      <w:proofErr w:type="spellStart"/>
      <w:r w:rsidRPr="00BA1861">
        <w:rPr>
          <w:lang w:val="pt-BR"/>
        </w:rPr>
        <w:t>session_id</w:t>
      </w:r>
      <w:proofErr w:type="spellEnd"/>
      <w:r w:rsidRPr="00BA1861">
        <w:rPr>
          <w:lang w:val="pt-BR"/>
        </w:rPr>
        <w:t xml:space="preserve">. O método </w:t>
      </w:r>
      <w:proofErr w:type="spellStart"/>
      <w:r w:rsidRPr="00BA1861">
        <w:rPr>
          <w:lang w:val="pt-BR"/>
        </w:rPr>
        <w:t>AgentIdentity.conversation_</w:t>
      </w:r>
      <w:proofErr w:type="gramStart"/>
      <w:r w:rsidRPr="00BA1861">
        <w:rPr>
          <w:lang w:val="pt-BR"/>
        </w:rPr>
        <w:t>key</w:t>
      </w:r>
      <w:proofErr w:type="spellEnd"/>
      <w:r w:rsidRPr="00BA1861">
        <w:rPr>
          <w:lang w:val="pt-BR"/>
        </w:rPr>
        <w:t>(</w:t>
      </w:r>
      <w:proofErr w:type="gramEnd"/>
      <w:r w:rsidRPr="00BA1861">
        <w:rPr>
          <w:lang w:val="pt-BR"/>
        </w:rPr>
        <w:t>) é usado como chave operacional da conversa. Essa chave é usada para sessão, memória, checkpoint, SSE e telemetria.</w:t>
      </w:r>
    </w:p>
    <w:p w14:paraId="3345FE9E" w14:textId="77777777" w:rsidR="00757E0D" w:rsidRDefault="00000000">
      <w:pPr>
        <w:pStyle w:val="CodeBlock"/>
      </w:pPr>
      <w:proofErr w:type="spellStart"/>
      <w:r>
        <w:rPr>
          <w:rFonts w:eastAsia="Courier New"/>
        </w:rPr>
        <w:t>tenant_id</w:t>
      </w:r>
      <w:proofErr w:type="spellEnd"/>
      <w:r>
        <w:rPr>
          <w:rFonts w:eastAsia="Courier New"/>
        </w:rPr>
        <w:t xml:space="preserve"> + </w:t>
      </w:r>
      <w:proofErr w:type="spellStart"/>
      <w:r>
        <w:rPr>
          <w:rFonts w:eastAsia="Courier New"/>
        </w:rPr>
        <w:t>agent_id</w:t>
      </w:r>
      <w:proofErr w:type="spellEnd"/>
      <w:r>
        <w:rPr>
          <w:rFonts w:eastAsia="Courier New"/>
        </w:rPr>
        <w:t xml:space="preserve"> + session_id -&gt; conversation_key</w:t>
      </w:r>
      <w:r>
        <w:br/>
      </w:r>
      <w:r>
        <w:rPr>
          <w:rFonts w:eastAsia="Courier New"/>
        </w:rPr>
        <w:t>Exemplo:</w:t>
      </w:r>
      <w:r>
        <w:br/>
      </w:r>
      <w:r>
        <w:rPr>
          <w:rFonts w:eastAsia="Courier New"/>
        </w:rPr>
        <w:t>tenant_</w:t>
      </w:r>
      <w:proofErr w:type="gramStart"/>
      <w:r>
        <w:rPr>
          <w:rFonts w:eastAsia="Courier New"/>
        </w:rPr>
        <w:t>a:telecom</w:t>
      </w:r>
      <w:proofErr w:type="gramEnd"/>
      <w:r>
        <w:rPr>
          <w:rFonts w:eastAsia="Courier New"/>
        </w:rPr>
        <w:t>_</w:t>
      </w:r>
      <w:proofErr w:type="gramStart"/>
      <w:r>
        <w:rPr>
          <w:rFonts w:eastAsia="Courier New"/>
        </w:rPr>
        <w:t>contas:web</w:t>
      </w:r>
      <w:proofErr w:type="gramEnd"/>
      <w:r>
        <w:rPr>
          <w:rFonts w:eastAsia="Courier New"/>
        </w:rPr>
        <w:t>-001</w:t>
      </w:r>
      <w:r>
        <w:b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46"/>
        <w:gridCol w:w="3819"/>
        <w:gridCol w:w="3419"/>
      </w:tblGrid>
      <w:tr w:rsidR="00757E0D" w14:paraId="6B1E94C2" w14:textId="77777777">
        <w:trPr>
          <w:jc w:val="center"/>
        </w:trPr>
        <w:tc>
          <w:tcPr>
            <w:tcW w:w="3456" w:type="dxa"/>
            <w:shd w:val="clear" w:color="auto" w:fill="1F4E79"/>
          </w:tcPr>
          <w:p w14:paraId="1F45C6F2" w14:textId="77777777" w:rsidR="00757E0D" w:rsidRDefault="00000000">
            <w:r>
              <w:rPr>
                <w:b/>
                <w:color w:val="FFFFFF"/>
              </w:rPr>
              <w:t>Componente</w:t>
            </w:r>
          </w:p>
        </w:tc>
        <w:tc>
          <w:tcPr>
            <w:tcW w:w="3456" w:type="dxa"/>
            <w:shd w:val="clear" w:color="auto" w:fill="1F4E79"/>
          </w:tcPr>
          <w:p w14:paraId="52EDF9B2" w14:textId="77777777" w:rsidR="00757E0D" w:rsidRDefault="00000000">
            <w:r>
              <w:rPr>
                <w:b/>
                <w:color w:val="FFFFFF"/>
              </w:rPr>
              <w:t>Configuração</w:t>
            </w:r>
          </w:p>
        </w:tc>
        <w:tc>
          <w:tcPr>
            <w:tcW w:w="3456" w:type="dxa"/>
            <w:shd w:val="clear" w:color="auto" w:fill="1F4E79"/>
          </w:tcPr>
          <w:p w14:paraId="0E90FBF5" w14:textId="77777777" w:rsidR="00757E0D" w:rsidRDefault="00000000">
            <w:r>
              <w:rPr>
                <w:b/>
                <w:color w:val="FFFFFF"/>
              </w:rPr>
              <w:t>Uso</w:t>
            </w:r>
          </w:p>
        </w:tc>
      </w:tr>
      <w:tr w:rsidR="00757E0D" w14:paraId="25A182C3" w14:textId="77777777">
        <w:trPr>
          <w:jc w:val="center"/>
        </w:trPr>
        <w:tc>
          <w:tcPr>
            <w:tcW w:w="3456" w:type="dxa"/>
          </w:tcPr>
          <w:p w14:paraId="0F3DBD82" w14:textId="77777777" w:rsidR="00757E0D" w:rsidRDefault="00000000">
            <w:r>
              <w:t>Sessão</w:t>
            </w:r>
          </w:p>
        </w:tc>
        <w:tc>
          <w:tcPr>
            <w:tcW w:w="3456" w:type="dxa"/>
          </w:tcPr>
          <w:p w14:paraId="4E9BCE69" w14:textId="77777777" w:rsidR="00757E0D" w:rsidRDefault="00000000">
            <w:r>
              <w:t>SESSION_REPOSITORY_PROVIDER</w:t>
            </w:r>
          </w:p>
        </w:tc>
        <w:tc>
          <w:tcPr>
            <w:tcW w:w="3456" w:type="dxa"/>
          </w:tcPr>
          <w:p w14:paraId="4A4A7619" w14:textId="77777777" w:rsidR="00757E0D" w:rsidRDefault="00000000">
            <w:r>
              <w:t>Guarda SessionContext por conversation_key.</w:t>
            </w:r>
          </w:p>
        </w:tc>
      </w:tr>
      <w:tr w:rsidR="00757E0D" w14:paraId="5AC445AB" w14:textId="77777777">
        <w:trPr>
          <w:jc w:val="center"/>
        </w:trPr>
        <w:tc>
          <w:tcPr>
            <w:tcW w:w="3456" w:type="dxa"/>
          </w:tcPr>
          <w:p w14:paraId="402238F9" w14:textId="77777777" w:rsidR="00757E0D" w:rsidRDefault="00000000">
            <w:r>
              <w:t>Memória</w:t>
            </w:r>
          </w:p>
        </w:tc>
        <w:tc>
          <w:tcPr>
            <w:tcW w:w="3456" w:type="dxa"/>
          </w:tcPr>
          <w:p w14:paraId="7BF082E4" w14:textId="77777777" w:rsidR="00757E0D" w:rsidRDefault="00000000">
            <w:r>
              <w:t>MEMORY_REPOSITORY_PROVIDER</w:t>
            </w:r>
          </w:p>
        </w:tc>
        <w:tc>
          <w:tcPr>
            <w:tcW w:w="3456" w:type="dxa"/>
          </w:tcPr>
          <w:p w14:paraId="54DA6E3F" w14:textId="77777777" w:rsidR="00757E0D" w:rsidRDefault="00000000">
            <w:r>
              <w:t>Guarda mensagens user/assistant por conversation_key.</w:t>
            </w:r>
          </w:p>
        </w:tc>
      </w:tr>
      <w:tr w:rsidR="00757E0D" w14:paraId="4A4F82E7" w14:textId="77777777">
        <w:trPr>
          <w:jc w:val="center"/>
        </w:trPr>
        <w:tc>
          <w:tcPr>
            <w:tcW w:w="3456" w:type="dxa"/>
          </w:tcPr>
          <w:p w14:paraId="36B1A8B5" w14:textId="77777777" w:rsidR="00757E0D" w:rsidRDefault="00000000">
            <w:r>
              <w:t>Checkpoint</w:t>
            </w:r>
          </w:p>
        </w:tc>
        <w:tc>
          <w:tcPr>
            <w:tcW w:w="3456" w:type="dxa"/>
          </w:tcPr>
          <w:p w14:paraId="58A1FDB2" w14:textId="77777777" w:rsidR="00757E0D" w:rsidRDefault="00000000">
            <w:r>
              <w:t>CHECKPOINT_REPOSITORY_PROVIDER</w:t>
            </w:r>
          </w:p>
        </w:tc>
        <w:tc>
          <w:tcPr>
            <w:tcW w:w="3456" w:type="dxa"/>
          </w:tcPr>
          <w:p w14:paraId="598E7C9D" w14:textId="77777777" w:rsidR="00757E0D" w:rsidRDefault="00000000">
            <w:r>
              <w:t>Guarda estado do LangGraph por conversation_key/thread_id.</w:t>
            </w:r>
          </w:p>
        </w:tc>
      </w:tr>
      <w:tr w:rsidR="00757E0D" w14:paraId="68B1A80E" w14:textId="77777777">
        <w:trPr>
          <w:jc w:val="center"/>
        </w:trPr>
        <w:tc>
          <w:tcPr>
            <w:tcW w:w="3456" w:type="dxa"/>
          </w:tcPr>
          <w:p w14:paraId="675DB906" w14:textId="77777777" w:rsidR="00757E0D" w:rsidRDefault="00000000">
            <w:r>
              <w:t>Langfuse</w:t>
            </w:r>
          </w:p>
        </w:tc>
        <w:tc>
          <w:tcPr>
            <w:tcW w:w="3456" w:type="dxa"/>
          </w:tcPr>
          <w:p w14:paraId="1190049B" w14:textId="77777777" w:rsidR="00757E0D" w:rsidRDefault="00000000">
            <w:r>
              <w:t>ENABLE_LANGFUSE, LANGFUSE_HOST, chaves</w:t>
            </w:r>
          </w:p>
        </w:tc>
        <w:tc>
          <w:tcPr>
            <w:tcW w:w="3456" w:type="dxa"/>
          </w:tcPr>
          <w:p w14:paraId="5D0D7796" w14:textId="77777777" w:rsidR="00757E0D" w:rsidRDefault="00000000">
            <w:r>
              <w:t>Registra spans workflow.*, guardrails.*, judges.*, mcp.tool_call e gateway.*.</w:t>
            </w:r>
          </w:p>
        </w:tc>
      </w:tr>
      <w:tr w:rsidR="00757E0D" w:rsidRPr="00BA1861" w14:paraId="226B3CDE" w14:textId="77777777">
        <w:trPr>
          <w:jc w:val="center"/>
        </w:trPr>
        <w:tc>
          <w:tcPr>
            <w:tcW w:w="3456" w:type="dxa"/>
          </w:tcPr>
          <w:p w14:paraId="028916E1" w14:textId="77777777" w:rsidR="00757E0D" w:rsidRDefault="00000000">
            <w:r>
              <w:t>Eventos</w:t>
            </w:r>
          </w:p>
        </w:tc>
        <w:tc>
          <w:tcPr>
            <w:tcW w:w="3456" w:type="dxa"/>
          </w:tcPr>
          <w:p w14:paraId="603F5788" w14:textId="77777777" w:rsidR="00757E0D" w:rsidRDefault="00000000">
            <w:r>
              <w:t>ENABLE_OCI_STREAMING</w:t>
            </w:r>
          </w:p>
        </w:tc>
        <w:tc>
          <w:tcPr>
            <w:tcW w:w="3456" w:type="dxa"/>
          </w:tcPr>
          <w:p w14:paraId="790DD32C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Publica </w:t>
            </w:r>
            <w:proofErr w:type="spellStart"/>
            <w:proofErr w:type="gramStart"/>
            <w:r w:rsidRPr="00BA1861">
              <w:rPr>
                <w:lang w:val="pt-BR"/>
              </w:rPr>
              <w:t>agent.completed</w:t>
            </w:r>
            <w:proofErr w:type="spellEnd"/>
            <w:proofErr w:type="gramEnd"/>
            <w:r w:rsidRPr="00BA1861">
              <w:rPr>
                <w:lang w:val="pt-BR"/>
              </w:rPr>
              <w:t xml:space="preserve"> e eventos operacionais.</w:t>
            </w:r>
          </w:p>
        </w:tc>
      </w:tr>
    </w:tbl>
    <w:p w14:paraId="070ACA1F" w14:textId="77777777" w:rsidR="00757E0D" w:rsidRPr="00BA1861" w:rsidRDefault="00757E0D">
      <w:pPr>
        <w:rPr>
          <w:lang w:val="pt-BR"/>
        </w:rPr>
      </w:pPr>
    </w:p>
    <w:p w14:paraId="43F8C6F3" w14:textId="77777777" w:rsidR="00757E0D" w:rsidRDefault="00000000">
      <w:pPr>
        <w:pStyle w:val="CodeBlock"/>
      </w:pPr>
      <w:r>
        <w:rPr>
          <w:rFonts w:eastAsia="Courier New"/>
        </w:rPr>
        <w:t xml:space="preserve">Endpoints </w:t>
      </w:r>
      <w:proofErr w:type="spellStart"/>
      <w:r>
        <w:rPr>
          <w:rFonts w:eastAsia="Courier New"/>
        </w:rPr>
        <w:t>úteis</w:t>
      </w:r>
      <w:proofErr w:type="spellEnd"/>
      <w:r>
        <w:rPr>
          <w:rFonts w:eastAsia="Courier New"/>
        </w:rPr>
        <w:t>:</w:t>
      </w:r>
      <w:r>
        <w:br/>
      </w:r>
      <w:r>
        <w:rPr>
          <w:rFonts w:eastAsia="Courier New"/>
        </w:rPr>
        <w:t>GET /sessions/{</w:t>
      </w:r>
      <w:proofErr w:type="spellStart"/>
      <w:r>
        <w:rPr>
          <w:rFonts w:eastAsia="Courier New"/>
        </w:rPr>
        <w:t>session_id</w:t>
      </w:r>
      <w:proofErr w:type="spellEnd"/>
      <w:r>
        <w:rPr>
          <w:rFonts w:eastAsia="Courier New"/>
        </w:rPr>
        <w:t>}/messages</w:t>
      </w:r>
      <w:r>
        <w:br/>
      </w:r>
      <w:r>
        <w:rPr>
          <w:rFonts w:eastAsia="Courier New"/>
        </w:rPr>
        <w:t>GET /sessions/{session_id}/checkpoint</w:t>
      </w:r>
      <w:r>
        <w:br/>
      </w:r>
      <w:r>
        <w:rPr>
          <w:rFonts w:eastAsia="Courier New"/>
        </w:rPr>
        <w:t>GET /debug/usage</w:t>
      </w:r>
      <w:r>
        <w:br/>
      </w:r>
      <w:r>
        <w:rPr>
          <w:rFonts w:eastAsia="Courier New"/>
        </w:rPr>
        <w:t>GET /debug/env</w:t>
      </w:r>
      <w:r>
        <w:br/>
      </w:r>
    </w:p>
    <w:p w14:paraId="39F54141" w14:textId="77777777" w:rsidR="00757E0D" w:rsidRDefault="00000000">
      <w:pPr>
        <w:pStyle w:val="Ttulo1"/>
      </w:pPr>
      <w:r>
        <w:t>15. Troubleshooting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4579"/>
        <w:gridCol w:w="4270"/>
      </w:tblGrid>
      <w:tr w:rsidR="00757E0D" w14:paraId="76563BB9" w14:textId="77777777">
        <w:trPr>
          <w:jc w:val="center"/>
        </w:trPr>
        <w:tc>
          <w:tcPr>
            <w:tcW w:w="3456" w:type="dxa"/>
            <w:shd w:val="clear" w:color="auto" w:fill="1F4E79"/>
          </w:tcPr>
          <w:p w14:paraId="10D52073" w14:textId="77777777" w:rsidR="00757E0D" w:rsidRDefault="00000000">
            <w:r>
              <w:rPr>
                <w:b/>
                <w:color w:val="FFFFFF"/>
              </w:rPr>
              <w:t>Sintoma</w:t>
            </w:r>
          </w:p>
        </w:tc>
        <w:tc>
          <w:tcPr>
            <w:tcW w:w="3456" w:type="dxa"/>
            <w:shd w:val="clear" w:color="auto" w:fill="1F4E79"/>
          </w:tcPr>
          <w:p w14:paraId="5B4A9A57" w14:textId="77777777" w:rsidR="00757E0D" w:rsidRDefault="00000000">
            <w:r>
              <w:rPr>
                <w:b/>
                <w:color w:val="FFFFFF"/>
              </w:rPr>
              <w:t>Causa provável</w:t>
            </w:r>
          </w:p>
        </w:tc>
        <w:tc>
          <w:tcPr>
            <w:tcW w:w="3456" w:type="dxa"/>
            <w:shd w:val="clear" w:color="auto" w:fill="1F4E79"/>
          </w:tcPr>
          <w:p w14:paraId="580FEF25" w14:textId="77777777" w:rsidR="00757E0D" w:rsidRDefault="00000000">
            <w:r>
              <w:rPr>
                <w:b/>
                <w:color w:val="FFFFFF"/>
              </w:rPr>
              <w:t>Como corrigir</w:t>
            </w:r>
          </w:p>
        </w:tc>
      </w:tr>
      <w:tr w:rsidR="00757E0D" w:rsidRPr="00BA1861" w14:paraId="0B43EC75" w14:textId="77777777">
        <w:trPr>
          <w:jc w:val="center"/>
        </w:trPr>
        <w:tc>
          <w:tcPr>
            <w:tcW w:w="3456" w:type="dxa"/>
          </w:tcPr>
          <w:p w14:paraId="653E2DE1" w14:textId="77777777" w:rsidR="00757E0D" w:rsidRDefault="00000000">
            <w:r>
              <w:t>ROUTING_MODE não muda</w:t>
            </w:r>
          </w:p>
        </w:tc>
        <w:tc>
          <w:tcPr>
            <w:tcW w:w="3456" w:type="dxa"/>
          </w:tcPr>
          <w:p w14:paraId="1D72EC61" w14:textId="77777777" w:rsidR="00757E0D" w:rsidRPr="00BA1861" w:rsidRDefault="00000000">
            <w:pPr>
              <w:rPr>
                <w:lang w:val="pt-BR"/>
              </w:rPr>
            </w:pPr>
            <w:proofErr w:type="gramStart"/>
            <w:r w:rsidRPr="00BA1861">
              <w:rPr>
                <w:lang w:val="pt-BR"/>
              </w:rPr>
              <w:t>.</w:t>
            </w:r>
            <w:proofErr w:type="spellStart"/>
            <w:r w:rsidRPr="00BA1861">
              <w:rPr>
                <w:lang w:val="pt-BR"/>
              </w:rPr>
              <w:t>env</w:t>
            </w:r>
            <w:proofErr w:type="spellEnd"/>
            <w:proofErr w:type="gramEnd"/>
            <w:r w:rsidRPr="00BA1861">
              <w:rPr>
                <w:lang w:val="pt-BR"/>
              </w:rPr>
              <w:t xml:space="preserve"> errado ou container sobrescrevendo variável</w:t>
            </w:r>
          </w:p>
        </w:tc>
        <w:tc>
          <w:tcPr>
            <w:tcW w:w="3456" w:type="dxa"/>
          </w:tcPr>
          <w:p w14:paraId="5CE2FE5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Conferir /debug/</w:t>
            </w:r>
            <w:proofErr w:type="spellStart"/>
            <w:r w:rsidRPr="00BA1861">
              <w:rPr>
                <w:lang w:val="pt-BR"/>
              </w:rPr>
              <w:t>env</w:t>
            </w:r>
            <w:proofErr w:type="spellEnd"/>
            <w:r w:rsidRPr="00BA1861">
              <w:rPr>
                <w:lang w:val="pt-BR"/>
              </w:rPr>
              <w:t xml:space="preserve"> e </w:t>
            </w:r>
            <w:proofErr w:type="spellStart"/>
            <w:r w:rsidRPr="00BA1861">
              <w:rPr>
                <w:lang w:val="pt-BR"/>
              </w:rPr>
              <w:t>docker</w:t>
            </w:r>
            <w:proofErr w:type="spellEnd"/>
            <w:r w:rsidRPr="00BA1861">
              <w:rPr>
                <w:lang w:val="pt-BR"/>
              </w:rPr>
              <w:t xml:space="preserve"> </w:t>
            </w:r>
            <w:proofErr w:type="spellStart"/>
            <w:r w:rsidRPr="00BA1861">
              <w:rPr>
                <w:lang w:val="pt-BR"/>
              </w:rPr>
              <w:t>compose</w:t>
            </w:r>
            <w:proofErr w:type="spellEnd"/>
            <w:r w:rsidRPr="00BA1861">
              <w:rPr>
                <w:lang w:val="pt-BR"/>
              </w:rPr>
              <w:t xml:space="preserve"> </w:t>
            </w:r>
            <w:proofErr w:type="spellStart"/>
            <w:r w:rsidRPr="00BA1861">
              <w:rPr>
                <w:lang w:val="pt-BR"/>
              </w:rPr>
              <w:t>env_file</w:t>
            </w:r>
            <w:proofErr w:type="spellEnd"/>
            <w:r w:rsidRPr="00BA1861">
              <w:rPr>
                <w:lang w:val="pt-BR"/>
              </w:rPr>
              <w:t>/</w:t>
            </w:r>
            <w:proofErr w:type="spellStart"/>
            <w:r w:rsidRPr="00BA1861">
              <w:rPr>
                <w:lang w:val="pt-BR"/>
              </w:rPr>
              <w:t>environment</w:t>
            </w:r>
            <w:proofErr w:type="spellEnd"/>
            <w:r w:rsidRPr="00BA1861">
              <w:rPr>
                <w:lang w:val="pt-BR"/>
              </w:rPr>
              <w:t>.</w:t>
            </w:r>
          </w:p>
        </w:tc>
      </w:tr>
      <w:tr w:rsidR="00757E0D" w14:paraId="437A3468" w14:textId="77777777">
        <w:trPr>
          <w:jc w:val="center"/>
        </w:trPr>
        <w:tc>
          <w:tcPr>
            <w:tcW w:w="3456" w:type="dxa"/>
          </w:tcPr>
          <w:p w14:paraId="47D2F55B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Sempre cai em </w:t>
            </w:r>
            <w:proofErr w:type="spellStart"/>
            <w:r w:rsidRPr="00BA1861">
              <w:rPr>
                <w:lang w:val="pt-BR"/>
              </w:rPr>
              <w:t>billing_agent</w:t>
            </w:r>
            <w:proofErr w:type="spellEnd"/>
          </w:p>
        </w:tc>
        <w:tc>
          <w:tcPr>
            <w:tcW w:w="3456" w:type="dxa"/>
          </w:tcPr>
          <w:p w14:paraId="031B8E63" w14:textId="77777777" w:rsidR="00757E0D" w:rsidRPr="00BA1861" w:rsidRDefault="00000000">
            <w:pPr>
              <w:rPr>
                <w:lang w:val="pt-BR"/>
              </w:rPr>
            </w:pPr>
            <w:proofErr w:type="spellStart"/>
            <w:r w:rsidRPr="00BA1861">
              <w:rPr>
                <w:lang w:val="pt-BR"/>
              </w:rPr>
              <w:t>Fallback</w:t>
            </w:r>
            <w:proofErr w:type="spellEnd"/>
            <w:r w:rsidRPr="00BA1861">
              <w:rPr>
                <w:lang w:val="pt-BR"/>
              </w:rPr>
              <w:t xml:space="preserve"> ativo ou </w:t>
            </w:r>
            <w:proofErr w:type="spellStart"/>
            <w:r w:rsidRPr="00BA1861">
              <w:rPr>
                <w:lang w:val="pt-BR"/>
              </w:rPr>
              <w:t>keywords</w:t>
            </w:r>
            <w:proofErr w:type="spellEnd"/>
            <w:r w:rsidRPr="00BA1861">
              <w:rPr>
                <w:lang w:val="pt-BR"/>
              </w:rPr>
              <w:t xml:space="preserve"> não batem</w:t>
            </w:r>
          </w:p>
        </w:tc>
        <w:tc>
          <w:tcPr>
            <w:tcW w:w="3456" w:type="dxa"/>
          </w:tcPr>
          <w:p w14:paraId="533215C6" w14:textId="77777777" w:rsidR="00757E0D" w:rsidRDefault="00000000">
            <w:r w:rsidRPr="00BA1861">
              <w:rPr>
                <w:lang w:val="pt-BR"/>
              </w:rPr>
              <w:t xml:space="preserve">Revisar </w:t>
            </w:r>
            <w:proofErr w:type="spellStart"/>
            <w:r w:rsidRPr="00BA1861">
              <w:rPr>
                <w:lang w:val="pt-BR"/>
              </w:rPr>
              <w:t>config</w:t>
            </w:r>
            <w:proofErr w:type="spellEnd"/>
            <w:r w:rsidRPr="00BA1861">
              <w:rPr>
                <w:lang w:val="pt-BR"/>
              </w:rPr>
              <w:t>/</w:t>
            </w:r>
            <w:proofErr w:type="spellStart"/>
            <w:r w:rsidRPr="00BA1861">
              <w:rPr>
                <w:lang w:val="pt-BR"/>
              </w:rPr>
              <w:t>routing.yaml</w:t>
            </w:r>
            <w:proofErr w:type="spellEnd"/>
            <w:r w:rsidRPr="00BA1861">
              <w:rPr>
                <w:lang w:val="pt-BR"/>
              </w:rPr>
              <w:t xml:space="preserve">, acentos e </w:t>
            </w:r>
            <w:proofErr w:type="spellStart"/>
            <w:r w:rsidRPr="00BA1861">
              <w:rPr>
                <w:lang w:val="pt-BR"/>
              </w:rPr>
              <w:t>priority</w:t>
            </w:r>
            <w:proofErr w:type="spellEnd"/>
            <w:r w:rsidRPr="00BA1861">
              <w:rPr>
                <w:lang w:val="pt-BR"/>
              </w:rPr>
              <w:t xml:space="preserve">. </w:t>
            </w:r>
            <w:r>
              <w:t>Testar /debug/route.</w:t>
            </w:r>
          </w:p>
        </w:tc>
      </w:tr>
      <w:tr w:rsidR="00757E0D" w14:paraId="3AA483F0" w14:textId="77777777">
        <w:trPr>
          <w:jc w:val="center"/>
        </w:trPr>
        <w:tc>
          <w:tcPr>
            <w:tcW w:w="3456" w:type="dxa"/>
          </w:tcPr>
          <w:p w14:paraId="423964B4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Mensagem "sim" vai para agente errado</w:t>
            </w:r>
          </w:p>
        </w:tc>
        <w:tc>
          <w:tcPr>
            <w:tcW w:w="3456" w:type="dxa"/>
          </w:tcPr>
          <w:p w14:paraId="2ED92EF3" w14:textId="77777777" w:rsidR="00757E0D" w:rsidRPr="00BA1861" w:rsidRDefault="00000000">
            <w:pPr>
              <w:rPr>
                <w:lang w:val="pt-BR"/>
              </w:rPr>
            </w:pPr>
            <w:proofErr w:type="spellStart"/>
            <w:r w:rsidRPr="00BA1861">
              <w:rPr>
                <w:lang w:val="pt-BR"/>
              </w:rPr>
              <w:t>state_policies</w:t>
            </w:r>
            <w:proofErr w:type="spellEnd"/>
            <w:r w:rsidRPr="00BA1861">
              <w:rPr>
                <w:lang w:val="pt-BR"/>
              </w:rPr>
              <w:t xml:space="preserve"> sem estado da sessão</w:t>
            </w:r>
          </w:p>
        </w:tc>
        <w:tc>
          <w:tcPr>
            <w:tcW w:w="3456" w:type="dxa"/>
          </w:tcPr>
          <w:p w14:paraId="5CEAE6C9" w14:textId="77777777" w:rsidR="00757E0D" w:rsidRDefault="00000000">
            <w:proofErr w:type="spellStart"/>
            <w:r>
              <w:t>Adicionar</w:t>
            </w:r>
            <w:proofErr w:type="spellEnd"/>
            <w:r>
              <w:t xml:space="preserve"> WAITING_* </w:t>
            </w:r>
            <w:proofErr w:type="spellStart"/>
            <w:r>
              <w:t>em</w:t>
            </w:r>
            <w:proofErr w:type="spellEnd"/>
            <w:r>
              <w:t xml:space="preserve"> state_policies ou gravar workflow_state corretamente.</w:t>
            </w:r>
          </w:p>
        </w:tc>
      </w:tr>
      <w:tr w:rsidR="00757E0D" w14:paraId="19E81CFE" w14:textId="77777777">
        <w:trPr>
          <w:jc w:val="center"/>
        </w:trPr>
        <w:tc>
          <w:tcPr>
            <w:tcW w:w="3456" w:type="dxa"/>
          </w:tcPr>
          <w:p w14:paraId="54665CA3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Supervisor chama um agente só</w:t>
            </w:r>
          </w:p>
        </w:tc>
        <w:tc>
          <w:tcPr>
            <w:tcW w:w="3456" w:type="dxa"/>
          </w:tcPr>
          <w:p w14:paraId="75FCB9DF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Mensagem não contém </w:t>
            </w:r>
            <w:proofErr w:type="spellStart"/>
            <w:r w:rsidRPr="00BA1861">
              <w:rPr>
                <w:lang w:val="pt-BR"/>
              </w:rPr>
              <w:t>keywords</w:t>
            </w:r>
            <w:proofErr w:type="spellEnd"/>
            <w:r w:rsidRPr="00BA1861">
              <w:rPr>
                <w:lang w:val="pt-BR"/>
              </w:rPr>
              <w:t xml:space="preserve"> de múltiplos domínios</w:t>
            </w:r>
          </w:p>
        </w:tc>
        <w:tc>
          <w:tcPr>
            <w:tcW w:w="3456" w:type="dxa"/>
          </w:tcPr>
          <w:p w14:paraId="7B7385FC" w14:textId="77777777" w:rsidR="00757E0D" w:rsidRDefault="00000000">
            <w:proofErr w:type="spellStart"/>
            <w:r>
              <w:t>Revisar</w:t>
            </w:r>
            <w:proofErr w:type="spellEnd"/>
            <w:r>
              <w:t xml:space="preserve"> ROUTING_RULES </w:t>
            </w:r>
            <w:proofErr w:type="spellStart"/>
            <w:r>
              <w:t>em</w:t>
            </w:r>
            <w:proofErr w:type="spellEnd"/>
            <w:r>
              <w:t xml:space="preserve"> supervisor.py.</w:t>
            </w:r>
          </w:p>
        </w:tc>
      </w:tr>
      <w:tr w:rsidR="00757E0D" w14:paraId="7B8F5A3D" w14:textId="77777777">
        <w:trPr>
          <w:jc w:val="center"/>
        </w:trPr>
        <w:tc>
          <w:tcPr>
            <w:tcW w:w="3456" w:type="dxa"/>
          </w:tcPr>
          <w:p w14:paraId="78AD0D4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Tool MCP não é </w:t>
            </w:r>
            <w:r w:rsidRPr="00BA1861">
              <w:rPr>
                <w:lang w:val="pt-BR"/>
              </w:rPr>
              <w:lastRenderedPageBreak/>
              <w:t>chamada</w:t>
            </w:r>
          </w:p>
        </w:tc>
        <w:tc>
          <w:tcPr>
            <w:tcW w:w="3456" w:type="dxa"/>
          </w:tcPr>
          <w:p w14:paraId="21E2F778" w14:textId="77777777" w:rsidR="00757E0D" w:rsidRPr="00BA1861" w:rsidRDefault="00000000">
            <w:pPr>
              <w:rPr>
                <w:lang w:val="pt-BR"/>
              </w:rPr>
            </w:pPr>
            <w:proofErr w:type="spellStart"/>
            <w:r w:rsidRPr="00BA1861">
              <w:rPr>
                <w:lang w:val="pt-BR"/>
              </w:rPr>
              <w:lastRenderedPageBreak/>
              <w:t>mcp_tools</w:t>
            </w:r>
            <w:proofErr w:type="spellEnd"/>
            <w:r w:rsidRPr="00BA1861">
              <w:rPr>
                <w:lang w:val="pt-BR"/>
              </w:rPr>
              <w:t xml:space="preserve"> não veio na </w:t>
            </w:r>
            <w:proofErr w:type="spellStart"/>
            <w:r w:rsidRPr="00BA1861">
              <w:rPr>
                <w:lang w:val="pt-BR"/>
              </w:rPr>
              <w:t>intent</w:t>
            </w:r>
            <w:proofErr w:type="spellEnd"/>
            <w:r w:rsidRPr="00BA1861">
              <w:rPr>
                <w:lang w:val="pt-BR"/>
              </w:rPr>
              <w:t xml:space="preserve"> ou </w:t>
            </w:r>
            <w:r w:rsidRPr="00BA1861">
              <w:rPr>
                <w:lang w:val="pt-BR"/>
              </w:rPr>
              <w:lastRenderedPageBreak/>
              <w:t>ENABLE_MCP_TOOLS=false</w:t>
            </w:r>
          </w:p>
        </w:tc>
        <w:tc>
          <w:tcPr>
            <w:tcW w:w="3456" w:type="dxa"/>
          </w:tcPr>
          <w:p w14:paraId="1B3C838C" w14:textId="77777777" w:rsidR="00757E0D" w:rsidRDefault="00000000">
            <w:proofErr w:type="spellStart"/>
            <w:r>
              <w:lastRenderedPageBreak/>
              <w:t>Verificar</w:t>
            </w:r>
            <w:proofErr w:type="spellEnd"/>
            <w:r>
              <w:t xml:space="preserve"> </w:t>
            </w:r>
            <w:proofErr w:type="spellStart"/>
            <w:r>
              <w:t>route_decision.mcp_tools</w:t>
            </w:r>
            <w:proofErr w:type="spellEnd"/>
            <w:r>
              <w:t xml:space="preserve"> e </w:t>
            </w:r>
            <w:r>
              <w:lastRenderedPageBreak/>
              <w:t>/debug/</w:t>
            </w:r>
            <w:proofErr w:type="spellStart"/>
            <w:r>
              <w:t>mcp</w:t>
            </w:r>
            <w:proofErr w:type="spellEnd"/>
            <w:r>
              <w:t>/tools.</w:t>
            </w:r>
          </w:p>
        </w:tc>
      </w:tr>
      <w:tr w:rsidR="00757E0D" w14:paraId="3282A5C0" w14:textId="77777777">
        <w:trPr>
          <w:jc w:val="center"/>
        </w:trPr>
        <w:tc>
          <w:tcPr>
            <w:tcW w:w="3456" w:type="dxa"/>
          </w:tcPr>
          <w:p w14:paraId="4585C1D5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lastRenderedPageBreak/>
              <w:t xml:space="preserve">Tool MCP </w:t>
            </w:r>
            <w:proofErr w:type="gramStart"/>
            <w:r w:rsidRPr="00BA1861">
              <w:rPr>
                <w:lang w:val="pt-BR"/>
              </w:rPr>
              <w:t>configurada</w:t>
            </w:r>
            <w:proofErr w:type="gramEnd"/>
            <w:r w:rsidRPr="00BA1861">
              <w:rPr>
                <w:lang w:val="pt-BR"/>
              </w:rPr>
              <w:t xml:space="preserve"> mas falha</w:t>
            </w:r>
          </w:p>
        </w:tc>
        <w:tc>
          <w:tcPr>
            <w:tcW w:w="3456" w:type="dxa"/>
          </w:tcPr>
          <w:p w14:paraId="3769E2F8" w14:textId="77777777" w:rsidR="00757E0D" w:rsidRPr="00BA1861" w:rsidRDefault="00000000">
            <w:pPr>
              <w:rPr>
                <w:lang w:val="pt-BR"/>
              </w:rPr>
            </w:pPr>
            <w:proofErr w:type="spellStart"/>
            <w:r w:rsidRPr="00BA1861">
              <w:rPr>
                <w:lang w:val="pt-BR"/>
              </w:rPr>
              <w:t>Endpoint</w:t>
            </w:r>
            <w:proofErr w:type="spellEnd"/>
            <w:r w:rsidRPr="00BA1861">
              <w:rPr>
                <w:lang w:val="pt-BR"/>
              </w:rPr>
              <w:t xml:space="preserve"> do MCP </w:t>
            </w:r>
            <w:proofErr w:type="gramStart"/>
            <w:r w:rsidRPr="00BA1861">
              <w:rPr>
                <w:lang w:val="pt-BR"/>
              </w:rPr>
              <w:t>server</w:t>
            </w:r>
            <w:proofErr w:type="gramEnd"/>
            <w:r w:rsidRPr="00BA1861">
              <w:rPr>
                <w:lang w:val="pt-BR"/>
              </w:rPr>
              <w:t xml:space="preserve"> fora do ar ou porta errada</w:t>
            </w:r>
          </w:p>
        </w:tc>
        <w:tc>
          <w:tcPr>
            <w:tcW w:w="3456" w:type="dxa"/>
          </w:tcPr>
          <w:p w14:paraId="74350EB8" w14:textId="77777777" w:rsidR="00757E0D" w:rsidRDefault="00000000">
            <w:r>
              <w:t xml:space="preserve">Subir scripts/run_mcp_servers.sh e </w:t>
            </w:r>
            <w:proofErr w:type="spellStart"/>
            <w:r>
              <w:t>conferir</w:t>
            </w:r>
            <w:proofErr w:type="spellEnd"/>
            <w:r>
              <w:t xml:space="preserve"> mcp_</w:t>
            </w:r>
            <w:proofErr w:type="gramStart"/>
            <w:r>
              <w:t>servers.yaml</w:t>
            </w:r>
            <w:proofErr w:type="gramEnd"/>
            <w:r>
              <w:t>.</w:t>
            </w:r>
          </w:p>
        </w:tc>
      </w:tr>
      <w:tr w:rsidR="00757E0D" w14:paraId="162B7177" w14:textId="77777777">
        <w:trPr>
          <w:jc w:val="center"/>
        </w:trPr>
        <w:tc>
          <w:tcPr>
            <w:tcW w:w="3456" w:type="dxa"/>
          </w:tcPr>
          <w:p w14:paraId="591D88CC" w14:textId="77777777" w:rsidR="00757E0D" w:rsidRDefault="00000000">
            <w:r>
              <w:t>Resposta sem trace Langfuse</w:t>
            </w:r>
          </w:p>
        </w:tc>
        <w:tc>
          <w:tcPr>
            <w:tcW w:w="3456" w:type="dxa"/>
          </w:tcPr>
          <w:p w14:paraId="5D15CFFA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>ENABLE_LANGFUSE=false ou credenciais ausentes</w:t>
            </w:r>
          </w:p>
        </w:tc>
        <w:tc>
          <w:tcPr>
            <w:tcW w:w="3456" w:type="dxa"/>
          </w:tcPr>
          <w:p w14:paraId="28D889CE" w14:textId="77777777" w:rsidR="00757E0D" w:rsidRDefault="00000000">
            <w:proofErr w:type="spellStart"/>
            <w:r>
              <w:t>Verificar</w:t>
            </w:r>
            <w:proofErr w:type="spellEnd"/>
            <w:r>
              <w:t xml:space="preserve"> /debug/env e </w:t>
            </w:r>
            <w:proofErr w:type="spellStart"/>
            <w:r>
              <w:t>variáveis</w:t>
            </w:r>
            <w:proofErr w:type="spellEnd"/>
            <w:r>
              <w:t xml:space="preserve"> LANGFUSE_PUBLIC_KEY/SECRET_KEY/HOST.</w:t>
            </w:r>
          </w:p>
        </w:tc>
      </w:tr>
      <w:tr w:rsidR="00757E0D" w14:paraId="451D62CA" w14:textId="77777777">
        <w:trPr>
          <w:jc w:val="center"/>
        </w:trPr>
        <w:tc>
          <w:tcPr>
            <w:tcW w:w="3456" w:type="dxa"/>
          </w:tcPr>
          <w:p w14:paraId="1BAC9C9A" w14:textId="77777777" w:rsidR="00757E0D" w:rsidRDefault="00000000">
            <w:r>
              <w:t>Memória contaminada entre domínios</w:t>
            </w:r>
          </w:p>
        </w:tc>
        <w:tc>
          <w:tcPr>
            <w:tcW w:w="3456" w:type="dxa"/>
          </w:tcPr>
          <w:p w14:paraId="48008687" w14:textId="77777777" w:rsidR="00757E0D" w:rsidRPr="00BA1861" w:rsidRDefault="00000000">
            <w:pPr>
              <w:rPr>
                <w:lang w:val="pt-BR"/>
              </w:rPr>
            </w:pPr>
            <w:r w:rsidRPr="00BA1861">
              <w:rPr>
                <w:lang w:val="pt-BR"/>
              </w:rPr>
              <w:t xml:space="preserve">Uso de </w:t>
            </w:r>
            <w:proofErr w:type="spellStart"/>
            <w:r w:rsidRPr="00BA1861">
              <w:rPr>
                <w:lang w:val="pt-BR"/>
              </w:rPr>
              <w:t>session_id</w:t>
            </w:r>
            <w:proofErr w:type="spellEnd"/>
            <w:r w:rsidRPr="00BA1861">
              <w:rPr>
                <w:lang w:val="pt-BR"/>
              </w:rPr>
              <w:t xml:space="preserve"> simples em vez de </w:t>
            </w:r>
            <w:proofErr w:type="spellStart"/>
            <w:r w:rsidRPr="00BA1861">
              <w:rPr>
                <w:lang w:val="pt-BR"/>
              </w:rPr>
              <w:t>conversation_key</w:t>
            </w:r>
            <w:proofErr w:type="spellEnd"/>
          </w:p>
        </w:tc>
        <w:tc>
          <w:tcPr>
            <w:tcW w:w="3456" w:type="dxa"/>
          </w:tcPr>
          <w:p w14:paraId="5735C6ED" w14:textId="77777777" w:rsidR="00757E0D" w:rsidRDefault="00000000">
            <w:r>
              <w:t xml:space="preserve">Usar </w:t>
            </w:r>
            <w:proofErr w:type="spellStart"/>
            <w:r>
              <w:t>tenant_</w:t>
            </w:r>
            <w:proofErr w:type="gramStart"/>
            <w:r>
              <w:t>id:agent</w:t>
            </w:r>
            <w:proofErr w:type="gramEnd"/>
            <w:r>
              <w:t>_</w:t>
            </w:r>
            <w:proofErr w:type="gramStart"/>
            <w:r>
              <w:t>id:session</w:t>
            </w:r>
            <w:proofErr w:type="gramEnd"/>
            <w:r>
              <w:t>_id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chave</w:t>
            </w:r>
            <w:proofErr w:type="spellEnd"/>
            <w:r>
              <w:t xml:space="preserve"> operacional.</w:t>
            </w:r>
          </w:p>
        </w:tc>
      </w:tr>
      <w:tr w:rsidR="00757E0D" w14:paraId="326D7541" w14:textId="77777777">
        <w:trPr>
          <w:jc w:val="center"/>
        </w:trPr>
        <w:tc>
          <w:tcPr>
            <w:tcW w:w="3456" w:type="dxa"/>
          </w:tcPr>
          <w:p w14:paraId="1363C06B" w14:textId="77777777" w:rsidR="00757E0D" w:rsidRDefault="00000000">
            <w:r>
              <w:t>Checkpoint não aparece</w:t>
            </w:r>
          </w:p>
        </w:tc>
        <w:tc>
          <w:tcPr>
            <w:tcW w:w="3456" w:type="dxa"/>
          </w:tcPr>
          <w:p w14:paraId="74D984F6" w14:textId="77777777" w:rsidR="00757E0D" w:rsidRDefault="00000000">
            <w:r>
              <w:t>CHECKPOINT_REPOSITORY_PROVIDER=memory ou sessão errada</w:t>
            </w:r>
          </w:p>
        </w:tc>
        <w:tc>
          <w:tcPr>
            <w:tcW w:w="3456" w:type="dxa"/>
          </w:tcPr>
          <w:p w14:paraId="57CEC521" w14:textId="77777777" w:rsidR="00757E0D" w:rsidRDefault="00000000">
            <w:r>
              <w:t>Verificar provider e consultar /sessions/{conversation_key}/checkpoint.</w:t>
            </w:r>
          </w:p>
        </w:tc>
      </w:tr>
    </w:tbl>
    <w:p w14:paraId="2C381887" w14:textId="77777777" w:rsidR="00757E0D" w:rsidRDefault="00757E0D"/>
    <w:p w14:paraId="7F11CBAE" w14:textId="77777777" w:rsidR="00757E0D" w:rsidRDefault="00000000">
      <w:pPr>
        <w:pStyle w:val="Ttulo1"/>
      </w:pPr>
      <w:r>
        <w:t>16. Checklist de implementação</w:t>
      </w:r>
    </w:p>
    <w:p w14:paraId="68BFCDD7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Definir se o caso de uso exige ROUTING_MODE=</w:t>
      </w:r>
      <w:proofErr w:type="spellStart"/>
      <w:r w:rsidRPr="00BA1861">
        <w:rPr>
          <w:lang w:val="pt-BR"/>
        </w:rPr>
        <w:t>router</w:t>
      </w:r>
      <w:proofErr w:type="spellEnd"/>
      <w:r w:rsidRPr="00BA1861">
        <w:rPr>
          <w:lang w:val="pt-BR"/>
        </w:rPr>
        <w:t xml:space="preserve"> ou ROUTING_MODE=supervisor.</w:t>
      </w:r>
    </w:p>
    <w:p w14:paraId="2148A612" w14:textId="77777777" w:rsidR="00757E0D" w:rsidRDefault="00000000">
      <w:pPr>
        <w:pStyle w:val="Commarcadores"/>
      </w:pPr>
      <w:proofErr w:type="spellStart"/>
      <w:r>
        <w:t>Cadastrar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ajustar</w:t>
      </w:r>
      <w:proofErr w:type="spellEnd"/>
      <w:r>
        <w:t xml:space="preserve"> intents em agent_template_backend/config/routing.yaml.</w:t>
      </w:r>
    </w:p>
    <w:p w14:paraId="7B17C8C4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Garantir que cada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 xml:space="preserve"> aponta para o agente especialista correto.</w:t>
      </w:r>
    </w:p>
    <w:p w14:paraId="5A7E0B4D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Configurar </w:t>
      </w:r>
      <w:proofErr w:type="spellStart"/>
      <w:r w:rsidRPr="00BA1861">
        <w:rPr>
          <w:lang w:val="pt-BR"/>
        </w:rPr>
        <w:t>mcp_tools</w:t>
      </w:r>
      <w:proofErr w:type="spellEnd"/>
      <w:r w:rsidRPr="00BA1861">
        <w:rPr>
          <w:lang w:val="pt-BR"/>
        </w:rPr>
        <w:t xml:space="preserve"> na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 xml:space="preserve"> apenas quando a tool deve ser permitida naquele contexto.</w:t>
      </w:r>
    </w:p>
    <w:p w14:paraId="30846BCE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Cadastrar tools em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tools.yaml</w:t>
      </w:r>
      <w:proofErr w:type="spellEnd"/>
      <w:r w:rsidRPr="00BA1861">
        <w:rPr>
          <w:lang w:val="pt-BR"/>
        </w:rPr>
        <w:t xml:space="preserve"> e servidores em </w:t>
      </w:r>
      <w:proofErr w:type="spellStart"/>
      <w:r w:rsidRPr="00BA1861">
        <w:rPr>
          <w:lang w:val="pt-BR"/>
        </w:rPr>
        <w:t>config</w:t>
      </w:r>
      <w:proofErr w:type="spellEnd"/>
      <w:r w:rsidRPr="00BA1861">
        <w:rPr>
          <w:lang w:val="pt-BR"/>
        </w:rPr>
        <w:t>/</w:t>
      </w:r>
      <w:proofErr w:type="spellStart"/>
      <w:r w:rsidRPr="00BA1861">
        <w:rPr>
          <w:lang w:val="pt-BR"/>
        </w:rPr>
        <w:t>mcp_servers.yaml</w:t>
      </w:r>
      <w:proofErr w:type="spellEnd"/>
      <w:r w:rsidRPr="00BA1861">
        <w:rPr>
          <w:lang w:val="pt-BR"/>
        </w:rPr>
        <w:t>.</w:t>
      </w:r>
    </w:p>
    <w:p w14:paraId="632887B7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Garantir que o agente especialista exista em </w:t>
      </w:r>
      <w:proofErr w:type="spellStart"/>
      <w:r w:rsidRPr="00BA1861">
        <w:rPr>
          <w:lang w:val="pt-BR"/>
        </w:rPr>
        <w:t>agent_template_backend</w:t>
      </w:r>
      <w:proofErr w:type="spellEnd"/>
      <w:r w:rsidRPr="00BA1861">
        <w:rPr>
          <w:lang w:val="pt-BR"/>
        </w:rPr>
        <w:t>/app/</w:t>
      </w:r>
      <w:proofErr w:type="spellStart"/>
      <w:r w:rsidRPr="00BA1861">
        <w:rPr>
          <w:lang w:val="pt-BR"/>
        </w:rPr>
        <w:t>agents</w:t>
      </w:r>
      <w:proofErr w:type="spellEnd"/>
      <w:r w:rsidRPr="00BA1861">
        <w:rPr>
          <w:lang w:val="pt-BR"/>
        </w:rPr>
        <w:t>/.</w:t>
      </w:r>
    </w:p>
    <w:p w14:paraId="24EB5511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Instanciar o agente em </w:t>
      </w:r>
      <w:proofErr w:type="spellStart"/>
      <w:proofErr w:type="gramStart"/>
      <w:r w:rsidRPr="00BA1861">
        <w:rPr>
          <w:lang w:val="pt-BR"/>
        </w:rPr>
        <w:t>AgentWorkflow</w:t>
      </w:r>
      <w:proofErr w:type="spellEnd"/>
      <w:r w:rsidRPr="00BA1861">
        <w:rPr>
          <w:lang w:val="pt-BR"/>
        </w:rPr>
        <w:t>._</w:t>
      </w:r>
      <w:proofErr w:type="gramEnd"/>
      <w:r w:rsidRPr="00BA1861">
        <w:rPr>
          <w:lang w:val="pt-BR"/>
        </w:rPr>
        <w:t>_</w:t>
      </w:r>
      <w:proofErr w:type="spellStart"/>
      <w:r w:rsidRPr="00BA1861">
        <w:rPr>
          <w:lang w:val="pt-BR"/>
        </w:rPr>
        <w:t>init</w:t>
      </w:r>
      <w:proofErr w:type="spellEnd"/>
      <w:r w:rsidRPr="00BA1861">
        <w:rPr>
          <w:lang w:val="pt-BR"/>
        </w:rPr>
        <w:t>__.</w:t>
      </w:r>
    </w:p>
    <w:p w14:paraId="732B41FE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Adicionar nó do agente no </w:t>
      </w:r>
      <w:proofErr w:type="spellStart"/>
      <w:r w:rsidRPr="00BA1861">
        <w:rPr>
          <w:lang w:val="pt-BR"/>
        </w:rPr>
        <w:t>LangGraph</w:t>
      </w:r>
      <w:proofErr w:type="spellEnd"/>
      <w:r w:rsidRPr="00BA1861">
        <w:rPr>
          <w:lang w:val="pt-BR"/>
        </w:rPr>
        <w:t>.</w:t>
      </w:r>
    </w:p>
    <w:p w14:paraId="5D8F9ECA" w14:textId="77777777" w:rsidR="00757E0D" w:rsidRDefault="00000000">
      <w:pPr>
        <w:pStyle w:val="Commarcadores"/>
      </w:pPr>
      <w:proofErr w:type="spellStart"/>
      <w:r>
        <w:t>Adicionar</w:t>
      </w:r>
      <w:proofErr w:type="spellEnd"/>
      <w:r>
        <w:t xml:space="preserve"> </w:t>
      </w:r>
      <w:proofErr w:type="spellStart"/>
      <w:r>
        <w:t>rota</w:t>
      </w:r>
      <w:proofErr w:type="spellEnd"/>
      <w:r>
        <w:t xml:space="preserve"> no </w:t>
      </w:r>
      <w:proofErr w:type="spellStart"/>
      <w:r>
        <w:t>add_conditional_edges</w:t>
      </w:r>
      <w:proofErr w:type="spellEnd"/>
      <w:r>
        <w:t xml:space="preserve"> de routing_decision.</w:t>
      </w:r>
    </w:p>
    <w:p w14:paraId="69CB8C6A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 xml:space="preserve">No modo supervisor, adicionar regra em </w:t>
      </w:r>
      <w:proofErr w:type="spellStart"/>
      <w:r w:rsidRPr="00BA1861">
        <w:rPr>
          <w:lang w:val="pt-BR"/>
        </w:rPr>
        <w:t>Supervisor.ROUTING_RULES</w:t>
      </w:r>
      <w:proofErr w:type="spellEnd"/>
      <w:r w:rsidRPr="00BA1861">
        <w:rPr>
          <w:lang w:val="pt-BR"/>
        </w:rPr>
        <w:t xml:space="preserve"> e </w:t>
      </w:r>
      <w:proofErr w:type="spellStart"/>
      <w:r w:rsidRPr="00BA1861">
        <w:rPr>
          <w:lang w:val="pt-BR"/>
        </w:rPr>
        <w:t>handler</w:t>
      </w:r>
      <w:proofErr w:type="spellEnd"/>
      <w:r w:rsidRPr="00BA1861">
        <w:rPr>
          <w:lang w:val="pt-BR"/>
        </w:rPr>
        <w:t xml:space="preserve"> em </w:t>
      </w:r>
      <w:proofErr w:type="spellStart"/>
      <w:r w:rsidRPr="00BA1861">
        <w:rPr>
          <w:lang w:val="pt-BR"/>
        </w:rPr>
        <w:t>supervisor_agent</w:t>
      </w:r>
      <w:proofErr w:type="spellEnd"/>
      <w:r w:rsidRPr="00BA1861">
        <w:rPr>
          <w:lang w:val="pt-BR"/>
        </w:rPr>
        <w:t>.</w:t>
      </w:r>
    </w:p>
    <w:p w14:paraId="40D6A0F7" w14:textId="77777777" w:rsidR="00757E0D" w:rsidRDefault="00000000">
      <w:pPr>
        <w:pStyle w:val="Commarcadores"/>
      </w:pPr>
      <w:r>
        <w:t>Testar /health, /agents e /debug/env.</w:t>
      </w:r>
    </w:p>
    <w:p w14:paraId="04E9F123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Testar /debug/</w:t>
      </w:r>
      <w:proofErr w:type="spellStart"/>
      <w:r w:rsidRPr="00BA1861">
        <w:rPr>
          <w:lang w:val="pt-BR"/>
        </w:rPr>
        <w:t>route</w:t>
      </w:r>
      <w:proofErr w:type="spellEnd"/>
      <w:r w:rsidRPr="00BA1861">
        <w:rPr>
          <w:lang w:val="pt-BR"/>
        </w:rPr>
        <w:t xml:space="preserve"> para cada </w:t>
      </w:r>
      <w:proofErr w:type="spellStart"/>
      <w:r w:rsidRPr="00BA1861">
        <w:rPr>
          <w:lang w:val="pt-BR"/>
        </w:rPr>
        <w:t>intent</w:t>
      </w:r>
      <w:proofErr w:type="spellEnd"/>
      <w:r w:rsidRPr="00BA1861">
        <w:rPr>
          <w:lang w:val="pt-BR"/>
        </w:rPr>
        <w:t>.</w:t>
      </w:r>
    </w:p>
    <w:p w14:paraId="1DD4712E" w14:textId="77777777" w:rsidR="00757E0D" w:rsidRDefault="00000000">
      <w:pPr>
        <w:pStyle w:val="Commarcadores"/>
      </w:pPr>
      <w:r>
        <w:t>Testar /debug/</w:t>
      </w:r>
      <w:proofErr w:type="spellStart"/>
      <w:r>
        <w:t>mcp</w:t>
      </w:r>
      <w:proofErr w:type="spellEnd"/>
      <w:r>
        <w:t>/tools e /debug/</w:t>
      </w:r>
      <w:proofErr w:type="spellStart"/>
      <w:r>
        <w:t>mcp</w:t>
      </w:r>
      <w:proofErr w:type="spellEnd"/>
      <w:r>
        <w:t>/call/{</w:t>
      </w:r>
      <w:proofErr w:type="spellStart"/>
      <w:r>
        <w:t>tool_name</w:t>
      </w:r>
      <w:proofErr w:type="spellEnd"/>
      <w:r>
        <w:t>}.</w:t>
      </w:r>
    </w:p>
    <w:p w14:paraId="7A06C4A7" w14:textId="77777777" w:rsidR="00757E0D" w:rsidRPr="00BA1861" w:rsidRDefault="00000000">
      <w:pPr>
        <w:pStyle w:val="Commarcadores"/>
        <w:rPr>
          <w:lang w:val="pt-BR"/>
        </w:rPr>
      </w:pPr>
      <w:r w:rsidRPr="00BA1861">
        <w:rPr>
          <w:lang w:val="pt-BR"/>
        </w:rPr>
        <w:t>Testar /gateway/</w:t>
      </w:r>
      <w:proofErr w:type="spellStart"/>
      <w:r w:rsidRPr="00BA1861">
        <w:rPr>
          <w:lang w:val="pt-BR"/>
        </w:rPr>
        <w:t>message</w:t>
      </w:r>
      <w:proofErr w:type="spellEnd"/>
      <w:r w:rsidRPr="00BA1861">
        <w:rPr>
          <w:lang w:val="pt-BR"/>
        </w:rPr>
        <w:t xml:space="preserve"> com contexto real.</w:t>
      </w:r>
    </w:p>
    <w:p w14:paraId="70B33DCA" w14:textId="77777777" w:rsidR="00757E0D" w:rsidRDefault="00000000">
      <w:pPr>
        <w:pStyle w:val="Commarcadores"/>
      </w:pPr>
      <w:proofErr w:type="spellStart"/>
      <w:r>
        <w:t>Verificar</w:t>
      </w:r>
      <w:proofErr w:type="spellEnd"/>
      <w:r>
        <w:t xml:space="preserve"> </w:t>
      </w:r>
      <w:proofErr w:type="spellStart"/>
      <w:proofErr w:type="gramStart"/>
      <w:r>
        <w:t>metadata.route</w:t>
      </w:r>
      <w:proofErr w:type="spellEnd"/>
      <w:proofErr w:type="gramEnd"/>
      <w:r>
        <w:t xml:space="preserve">, </w:t>
      </w:r>
      <w:proofErr w:type="spellStart"/>
      <w:proofErr w:type="gramStart"/>
      <w:r>
        <w:t>metadata.intent</w:t>
      </w:r>
      <w:proofErr w:type="spellEnd"/>
      <w:proofErr w:type="gramEnd"/>
      <w:r>
        <w:t xml:space="preserve">, </w:t>
      </w:r>
      <w:proofErr w:type="spellStart"/>
      <w:proofErr w:type="gramStart"/>
      <w:r>
        <w:t>metadata.route</w:t>
      </w:r>
      <w:proofErr w:type="gramEnd"/>
      <w:r>
        <w:t>_decision</w:t>
      </w:r>
      <w:proofErr w:type="spellEnd"/>
      <w:r>
        <w:t>, metadata.mcp_results, guardrails e judges.</w:t>
      </w:r>
    </w:p>
    <w:p w14:paraId="275669A4" w14:textId="77777777" w:rsidR="00757E0D" w:rsidRDefault="00000000">
      <w:pPr>
        <w:pStyle w:val="Commarcadores"/>
      </w:pPr>
      <w:r>
        <w:t xml:space="preserve">Validar memória, checkpoint e traces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conversation_key</w:t>
      </w:r>
      <w:proofErr w:type="spellEnd"/>
      <w:r>
        <w:t>.</w:t>
      </w:r>
    </w:p>
    <w:p w14:paraId="040CC832" w14:textId="77777777" w:rsidR="00BA1861" w:rsidRDefault="00BA1861" w:rsidP="00BA1861">
      <w:pPr>
        <w:pStyle w:val="Commarcadores"/>
        <w:numPr>
          <w:ilvl w:val="0"/>
          <w:numId w:val="0"/>
        </w:numPr>
        <w:ind w:left="360" w:hanging="360"/>
      </w:pPr>
    </w:p>
    <w:p w14:paraId="472706C0" w14:textId="3001FC09" w:rsidR="00BA1861" w:rsidRPr="00BA1861" w:rsidRDefault="00BA1861" w:rsidP="00BA1861">
      <w:pPr>
        <w:pStyle w:val="Ttulo1"/>
      </w:pPr>
      <w:bookmarkStart w:id="0" w:name="_Hlk231380683"/>
      <w:r>
        <w:t xml:space="preserve">17. </w:t>
      </w:r>
      <w:proofErr w:type="spellStart"/>
      <w:r w:rsidRPr="00BA1861">
        <w:t>Arquitetura</w:t>
      </w:r>
      <w:proofErr w:type="spellEnd"/>
      <w:r w:rsidRPr="00BA1861">
        <w:t xml:space="preserve"> — Global Supervisor</w:t>
      </w:r>
    </w:p>
    <w:p w14:paraId="3F3AC68C" w14:textId="233F8F14" w:rsidR="00BA1861" w:rsidRDefault="00BA1861" w:rsidP="00BA1861">
      <w:pPr>
        <w:pStyle w:val="Pr-formataoHTML"/>
        <w:spacing w:before="240" w:after="240"/>
        <w:rPr>
          <w:rFonts w:ascii="Consolas" w:hAnsi="Consolas" w:cs="Consolas"/>
          <w:color w:val="080808"/>
        </w:rPr>
      </w:pPr>
    </w:p>
    <w:p w14:paraId="4CDFB7AF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 xml:space="preserve">Usuário / </w:t>
      </w:r>
      <w:proofErr w:type="spellStart"/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Frontend</w:t>
      </w:r>
      <w:proofErr w:type="spellEnd"/>
    </w:p>
    <w:p w14:paraId="3D9691B6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 xml:space="preserve">        │</w:t>
      </w:r>
    </w:p>
    <w:p w14:paraId="5460C47D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 xml:space="preserve">        ▼</w:t>
      </w:r>
    </w:p>
    <w:p w14:paraId="1F5ED34B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┌───────────────────────────────┐</w:t>
      </w:r>
    </w:p>
    <w:p w14:paraId="13DC9C98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│ Agent Gateway                 │</w:t>
      </w:r>
    </w:p>
    <w:p w14:paraId="11703D7A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│ Global Supervisor             │</w:t>
      </w:r>
    </w:p>
    <w:p w14:paraId="19F32506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│                               │</w:t>
      </w:r>
    </w:p>
    <w:p w14:paraId="1FE01765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 xml:space="preserve">│ - </w:t>
      </w:r>
      <w:proofErr w:type="spellStart"/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Router</w:t>
      </w:r>
      <w:proofErr w:type="spellEnd"/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 xml:space="preserve"> por regras           │</w:t>
      </w:r>
    </w:p>
    <w:p w14:paraId="72EE4AB7" w14:textId="77777777" w:rsid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</w:pPr>
      <w:r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</w:rPr>
        <w:t>│ - Supervisor via LLM          │</w:t>
      </w:r>
    </w:p>
    <w:p w14:paraId="3AB54432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│ -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Híbrido</w:t>
      </w:r>
      <w:proofErr w:type="spellEnd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stateful            │</w:t>
      </w:r>
    </w:p>
    <w:p w14:paraId="5705F36D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│ - Handoff entre backends      │</w:t>
      </w:r>
    </w:p>
    <w:p w14:paraId="1A587E75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└───────────────┬───────────────┘</w:t>
      </w:r>
    </w:p>
    <w:p w14:paraId="4FF80A85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lastRenderedPageBreak/>
        <w:t xml:space="preserve">                │</w:t>
      </w:r>
    </w:p>
    <w:p w14:paraId="79B87D1C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   ┌─────────┼─────────┬────────────┐</w:t>
      </w:r>
    </w:p>
    <w:p w14:paraId="35A4917C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   ▼         ▼         ▼            ▼</w:t>
      </w:r>
    </w:p>
    <w:p w14:paraId="056E14B2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Backend   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Backend</w:t>
      </w:r>
      <w:proofErr w:type="spellEnd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Backend</w:t>
      </w:r>
      <w:proofErr w:type="spellEnd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Backend</w:t>
      </w:r>
      <w:proofErr w:type="spellEnd"/>
    </w:p>
    <w:p w14:paraId="6B1CB18D" w14:textId="77777777" w:rsidR="00BA1861" w:rsidRPr="00BA1861" w:rsidRDefault="00BA1861" w:rsidP="00BA1861">
      <w:pPr>
        <w:pStyle w:val="Pr-formataoHTML"/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</w:pPr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Contas    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Ofertas</w:t>
      </w:r>
      <w:proofErr w:type="spellEnd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Suporte</w:t>
      </w:r>
      <w:proofErr w:type="spellEnd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 xml:space="preserve">     </w:t>
      </w:r>
      <w:proofErr w:type="spellStart"/>
      <w:r w:rsidRPr="00BA1861">
        <w:rPr>
          <w:rStyle w:val="CdigoHTML"/>
          <w:rFonts w:ascii="Consolas" w:hAnsi="Consolas" w:cs="Consolas"/>
          <w:color w:val="080808"/>
          <w:sz w:val="17"/>
          <w:szCs w:val="17"/>
          <w:bdr w:val="none" w:sz="0" w:space="0" w:color="auto" w:frame="1"/>
          <w:lang w:val="en-US"/>
        </w:rPr>
        <w:t>Cobrança</w:t>
      </w:r>
      <w:proofErr w:type="spellEnd"/>
    </w:p>
    <w:p w14:paraId="46D4539A" w14:textId="77777777" w:rsidR="00BA1861" w:rsidRDefault="00BA1861" w:rsidP="00BA186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80808"/>
          <w:sz w:val="20"/>
          <w:szCs w:val="20"/>
        </w:rPr>
      </w:pPr>
      <w:r>
        <w:rPr>
          <w:rFonts w:ascii="Helvetica" w:hAnsi="Helvetica"/>
          <w:color w:val="080808"/>
          <w:sz w:val="20"/>
          <w:szCs w:val="20"/>
        </w:rPr>
        <w:t xml:space="preserve">Cada </w:t>
      </w:r>
      <w:proofErr w:type="spellStart"/>
      <w:r>
        <w:rPr>
          <w:rFonts w:ascii="Helvetica" w:hAnsi="Helvetica"/>
          <w:color w:val="080808"/>
          <w:sz w:val="20"/>
          <w:szCs w:val="20"/>
        </w:rPr>
        <w:t>backend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continua sendo um projeto independente, com seus próprios agentes, prompts, </w:t>
      </w:r>
      <w:proofErr w:type="spellStart"/>
      <w:r>
        <w:rPr>
          <w:rFonts w:ascii="Helvetica" w:hAnsi="Helvetica"/>
          <w:color w:val="080808"/>
          <w:sz w:val="20"/>
          <w:szCs w:val="20"/>
        </w:rPr>
        <w:t>MCPs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e </w:t>
      </w:r>
      <w:proofErr w:type="spellStart"/>
      <w:r>
        <w:rPr>
          <w:rFonts w:ascii="Helvetica" w:hAnsi="Helvetica"/>
          <w:color w:val="080808"/>
          <w:sz w:val="20"/>
          <w:szCs w:val="20"/>
        </w:rPr>
        <w:t>deploy</w:t>
      </w:r>
      <w:proofErr w:type="spellEnd"/>
      <w:r>
        <w:rPr>
          <w:rFonts w:ascii="Helvetica" w:hAnsi="Helvetica"/>
          <w:color w:val="080808"/>
          <w:sz w:val="20"/>
          <w:szCs w:val="20"/>
        </w:rPr>
        <w:t>, mas todos usam a mesma biblioteca </w:t>
      </w:r>
      <w:proofErr w:type="spellStart"/>
      <w:r>
        <w:rPr>
          <w:rStyle w:val="CdigoHTML"/>
          <w:rFonts w:ascii="Consolas" w:hAnsi="Consolas" w:cs="Consolas"/>
          <w:color w:val="080808"/>
          <w:sz w:val="18"/>
          <w:szCs w:val="18"/>
        </w:rPr>
        <w:t>agent_framework</w:t>
      </w:r>
      <w:proofErr w:type="spellEnd"/>
      <w:r>
        <w:rPr>
          <w:rFonts w:ascii="Helvetica" w:hAnsi="Helvetica"/>
          <w:color w:val="080808"/>
          <w:sz w:val="20"/>
          <w:szCs w:val="20"/>
        </w:rPr>
        <w:t>.</w:t>
      </w:r>
    </w:p>
    <w:p w14:paraId="5A980BA4" w14:textId="77777777" w:rsidR="00BA1861" w:rsidRPr="004E03C1" w:rsidRDefault="00BA1861" w:rsidP="004E03C1">
      <w:pPr>
        <w:pStyle w:val="Ttulo1"/>
      </w:pPr>
      <w:r w:rsidRPr="004E03C1">
        <w:t>Estado global</w:t>
      </w:r>
    </w:p>
    <w:p w14:paraId="16038479" w14:textId="77777777" w:rsidR="00BA1861" w:rsidRDefault="00BA1861" w:rsidP="00BA186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080808"/>
          <w:sz w:val="20"/>
          <w:szCs w:val="20"/>
        </w:rPr>
      </w:pPr>
      <w:r>
        <w:rPr>
          <w:rFonts w:ascii="Helvetica" w:hAnsi="Helvetica"/>
          <w:color w:val="080808"/>
          <w:sz w:val="20"/>
          <w:szCs w:val="20"/>
        </w:rPr>
        <w:t>O Gateway mantém um </w:t>
      </w:r>
      <w:proofErr w:type="spellStart"/>
      <w:r>
        <w:rPr>
          <w:rStyle w:val="CdigoHTML"/>
          <w:rFonts w:ascii="Consolas" w:hAnsi="Consolas" w:cs="Consolas"/>
          <w:color w:val="080808"/>
          <w:sz w:val="18"/>
          <w:szCs w:val="18"/>
        </w:rPr>
        <w:t>active_backend</w:t>
      </w:r>
      <w:proofErr w:type="spellEnd"/>
      <w:r>
        <w:rPr>
          <w:rFonts w:ascii="Helvetica" w:hAnsi="Helvetica"/>
          <w:color w:val="080808"/>
          <w:sz w:val="20"/>
          <w:szCs w:val="20"/>
        </w:rPr>
        <w:t> por </w:t>
      </w:r>
      <w:proofErr w:type="spellStart"/>
      <w:r>
        <w:rPr>
          <w:rStyle w:val="CdigoHTML"/>
          <w:rFonts w:ascii="Consolas" w:hAnsi="Consolas" w:cs="Consolas"/>
          <w:color w:val="080808"/>
          <w:sz w:val="18"/>
          <w:szCs w:val="18"/>
        </w:rPr>
        <w:t>session_id</w:t>
      </w:r>
      <w:proofErr w:type="spellEnd"/>
      <w:r>
        <w:rPr>
          <w:rFonts w:ascii="Helvetica" w:hAnsi="Helvetica"/>
          <w:color w:val="080808"/>
          <w:sz w:val="20"/>
          <w:szCs w:val="20"/>
        </w:rPr>
        <w:t>. No modo </w:t>
      </w:r>
      <w:proofErr w:type="spellStart"/>
      <w:r>
        <w:rPr>
          <w:rStyle w:val="CdigoHTML"/>
          <w:rFonts w:ascii="Consolas" w:hAnsi="Consolas" w:cs="Consolas"/>
          <w:color w:val="080808"/>
          <w:sz w:val="18"/>
          <w:szCs w:val="18"/>
        </w:rPr>
        <w:t>hybrid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, mensagens curtas como "e esse valor?" continuam no </w:t>
      </w:r>
      <w:proofErr w:type="spellStart"/>
      <w:r>
        <w:rPr>
          <w:rFonts w:ascii="Helvetica" w:hAnsi="Helvetica"/>
          <w:color w:val="080808"/>
          <w:sz w:val="20"/>
          <w:szCs w:val="20"/>
        </w:rPr>
        <w:t>backend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ativo sem chamar LLM.</w:t>
      </w:r>
    </w:p>
    <w:p w14:paraId="1FFDCD08" w14:textId="77777777" w:rsidR="00BA1861" w:rsidRPr="004E03C1" w:rsidRDefault="00BA1861" w:rsidP="004E03C1">
      <w:pPr>
        <w:pStyle w:val="Ttulo1"/>
      </w:pPr>
      <w:r w:rsidRPr="004E03C1">
        <w:t>Memória compartilhada</w:t>
      </w:r>
    </w:p>
    <w:p w14:paraId="66AF72C9" w14:textId="77777777" w:rsidR="00BA1861" w:rsidRDefault="00BA1861" w:rsidP="00BA1861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80808"/>
          <w:sz w:val="20"/>
          <w:szCs w:val="20"/>
        </w:rPr>
      </w:pPr>
      <w:r>
        <w:rPr>
          <w:rFonts w:ascii="Helvetica" w:hAnsi="Helvetica"/>
          <w:color w:val="080808"/>
          <w:sz w:val="20"/>
          <w:szCs w:val="20"/>
        </w:rPr>
        <w:t xml:space="preserve">Para produção, configure os </w:t>
      </w:r>
      <w:proofErr w:type="spellStart"/>
      <w:r>
        <w:rPr>
          <w:rFonts w:ascii="Helvetica" w:hAnsi="Helvetica"/>
          <w:color w:val="080808"/>
          <w:sz w:val="20"/>
          <w:szCs w:val="20"/>
        </w:rPr>
        <w:t>backends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para usar o mesmo </w:t>
      </w:r>
      <w:proofErr w:type="spellStart"/>
      <w:r>
        <w:rPr>
          <w:rFonts w:ascii="Helvetica" w:hAnsi="Helvetica"/>
          <w:color w:val="080808"/>
          <w:sz w:val="20"/>
          <w:szCs w:val="20"/>
        </w:rPr>
        <w:t>Session</w:t>
      </w:r>
      <w:proofErr w:type="spellEnd"/>
      <w:r>
        <w:rPr>
          <w:rFonts w:ascii="Helvetica" w:hAnsi="Helvetica"/>
          <w:color w:val="080808"/>
          <w:sz w:val="20"/>
          <w:szCs w:val="20"/>
        </w:rPr>
        <w:t>/</w:t>
      </w:r>
      <w:proofErr w:type="spellStart"/>
      <w:r>
        <w:rPr>
          <w:rFonts w:ascii="Helvetica" w:hAnsi="Helvetica"/>
          <w:color w:val="080808"/>
          <w:sz w:val="20"/>
          <w:szCs w:val="20"/>
        </w:rPr>
        <w:t>Memory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/Checkpoint </w:t>
      </w:r>
      <w:proofErr w:type="spellStart"/>
      <w:r>
        <w:rPr>
          <w:rFonts w:ascii="Helvetica" w:hAnsi="Helvetica"/>
          <w:color w:val="080808"/>
          <w:sz w:val="20"/>
          <w:szCs w:val="20"/>
        </w:rPr>
        <w:t>Repository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, preferencialmente </w:t>
      </w:r>
      <w:proofErr w:type="spellStart"/>
      <w:r>
        <w:rPr>
          <w:rFonts w:ascii="Helvetica" w:hAnsi="Helvetica"/>
          <w:color w:val="080808"/>
          <w:sz w:val="20"/>
          <w:szCs w:val="20"/>
        </w:rPr>
        <w:t>Autonomous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DB, Oracle, </w:t>
      </w:r>
      <w:proofErr w:type="spellStart"/>
      <w:r>
        <w:rPr>
          <w:rFonts w:ascii="Helvetica" w:hAnsi="Helvetica"/>
          <w:color w:val="080808"/>
          <w:sz w:val="20"/>
          <w:szCs w:val="20"/>
        </w:rPr>
        <w:t>MongoDB</w:t>
      </w:r>
      <w:proofErr w:type="spellEnd"/>
      <w:r>
        <w:rPr>
          <w:rFonts w:ascii="Helvetica" w:hAnsi="Helvetica"/>
          <w:color w:val="080808"/>
          <w:sz w:val="20"/>
          <w:szCs w:val="20"/>
        </w:rPr>
        <w:t xml:space="preserve"> ou Redis + DB.</w:t>
      </w:r>
    </w:p>
    <w:bookmarkEnd w:id="0"/>
    <w:p w14:paraId="192F5A72" w14:textId="77777777" w:rsidR="00BA1861" w:rsidRPr="00BA1861" w:rsidRDefault="00BA1861" w:rsidP="00BA1861">
      <w:pPr>
        <w:pStyle w:val="Commarcadores"/>
        <w:numPr>
          <w:ilvl w:val="0"/>
          <w:numId w:val="0"/>
        </w:numPr>
        <w:ind w:left="360" w:hanging="360"/>
        <w:rPr>
          <w:lang w:val="pt-BR"/>
        </w:rPr>
      </w:pPr>
    </w:p>
    <w:sectPr w:rsidR="00BA1861" w:rsidRPr="00BA1861" w:rsidSect="00034616">
      <w:footerReference w:type="default" r:id="rId8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F3BC" w14:textId="77777777" w:rsidR="00F269AB" w:rsidRDefault="00F269AB">
      <w:pPr>
        <w:spacing w:after="0" w:line="240" w:lineRule="auto"/>
      </w:pPr>
      <w:r>
        <w:separator/>
      </w:r>
    </w:p>
  </w:endnote>
  <w:endnote w:type="continuationSeparator" w:id="0">
    <w:p w14:paraId="37F8CB41" w14:textId="77777777" w:rsidR="00F269AB" w:rsidRDefault="00F2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B9CC" w14:textId="77777777" w:rsidR="00757E0D" w:rsidRPr="00BA1861" w:rsidRDefault="00000000">
    <w:pPr>
      <w:pStyle w:val="Rodap"/>
      <w:jc w:val="center"/>
      <w:rPr>
        <w:lang w:val="pt-BR"/>
      </w:rPr>
    </w:pPr>
    <w:r w:rsidRPr="00BA1861">
      <w:rPr>
        <w:color w:val="808080"/>
        <w:sz w:val="16"/>
        <w:lang w:val="pt-BR"/>
      </w:rPr>
      <w:t>Manual de Roteamento Multi-Agent - atualizado para agent_framework_oci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2503" w14:textId="77777777" w:rsidR="00F269AB" w:rsidRDefault="00F269AB">
      <w:pPr>
        <w:spacing w:after="0" w:line="240" w:lineRule="auto"/>
      </w:pPr>
      <w:r>
        <w:separator/>
      </w:r>
    </w:p>
  </w:footnote>
  <w:footnote w:type="continuationSeparator" w:id="0">
    <w:p w14:paraId="17E1D530" w14:textId="77777777" w:rsidR="00F269AB" w:rsidRDefault="00F2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42B9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476772">
    <w:abstractNumId w:val="8"/>
  </w:num>
  <w:num w:numId="2" w16cid:durableId="1663984">
    <w:abstractNumId w:val="6"/>
  </w:num>
  <w:num w:numId="3" w16cid:durableId="900941380">
    <w:abstractNumId w:val="5"/>
  </w:num>
  <w:num w:numId="4" w16cid:durableId="100957223">
    <w:abstractNumId w:val="4"/>
  </w:num>
  <w:num w:numId="5" w16cid:durableId="1651329289">
    <w:abstractNumId w:val="7"/>
  </w:num>
  <w:num w:numId="6" w16cid:durableId="761339253">
    <w:abstractNumId w:val="3"/>
  </w:num>
  <w:num w:numId="7" w16cid:durableId="2028869960">
    <w:abstractNumId w:val="2"/>
  </w:num>
  <w:num w:numId="8" w16cid:durableId="646712864">
    <w:abstractNumId w:val="1"/>
  </w:num>
  <w:num w:numId="9" w16cid:durableId="127363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03C1"/>
    <w:rsid w:val="00757E0D"/>
    <w:rsid w:val="009A502B"/>
    <w:rsid w:val="00AA1D8D"/>
    <w:rsid w:val="00B47730"/>
    <w:rsid w:val="00BA1861"/>
    <w:rsid w:val="00CB0664"/>
    <w:rsid w:val="00F269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D4154"/>
  <w14:defaultImageDpi w14:val="300"/>
  <w15:docId w15:val="{6C76345E-0548-A24C-BCB5-09C618E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75B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60" w:after="120"/>
      <w:ind w:left="216" w:right="216"/>
    </w:pPr>
    <w:rPr>
      <w:rFonts w:ascii="Courier New" w:hAnsi="Courier New"/>
      <w:sz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A1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A1861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styleId="CdigoHTML">
    <w:name w:val="HTML Code"/>
    <w:basedOn w:val="Fontepargpadro"/>
    <w:uiPriority w:val="99"/>
    <w:semiHidden/>
    <w:unhideWhenUsed/>
    <w:rsid w:val="00BA186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4099</Words>
  <Characters>25625</Characters>
  <Application>Microsoft Office Word</Application>
  <DocSecurity>0</DocSecurity>
  <Lines>640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2013-12-23T23:15:00Z</dcterms:created>
  <dcterms:modified xsi:type="dcterms:W3CDTF">2026-06-03T15:04:00Z</dcterms:modified>
  <cp:category/>
</cp:coreProperties>
</file>